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5448E" w14:textId="77777777" w:rsidR="006E292F" w:rsidRPr="00BB6507" w:rsidRDefault="00AC58C3" w:rsidP="00AC58C3">
      <w:pPr>
        <w:tabs>
          <w:tab w:val="left" w:pos="720"/>
          <w:tab w:val="left" w:pos="1440"/>
          <w:tab w:val="left" w:pos="2160"/>
          <w:tab w:val="left" w:pos="2880"/>
          <w:tab w:val="left" w:pos="4680"/>
          <w:tab w:val="left" w:pos="5400"/>
          <w:tab w:val="right" w:pos="9000"/>
        </w:tabs>
        <w:contextualSpacing/>
        <w:rPr>
          <w:rFonts w:cs="Arial"/>
          <w:b/>
          <w:szCs w:val="24"/>
          <w:lang w:val="en-US"/>
        </w:rPr>
      </w:pPr>
      <w:bookmarkStart w:id="0" w:name="RespondentForm"/>
      <w:bookmarkStart w:id="1" w:name="_Toc452119776"/>
      <w:bookmarkStart w:id="2" w:name="_Toc454956374"/>
      <w:bookmarkStart w:id="3" w:name="_GoBack"/>
      <w:bookmarkEnd w:id="3"/>
      <w:r w:rsidRPr="00BB6507">
        <w:rPr>
          <w:b/>
          <w:noProof/>
          <w:lang w:eastAsia="en-GB"/>
        </w:rPr>
        <w:drawing>
          <wp:anchor distT="0" distB="0" distL="114300" distR="114300" simplePos="0" relativeHeight="251664384" behindDoc="1" locked="0" layoutInCell="1" allowOverlap="1" wp14:anchorId="50BE5DF8" wp14:editId="3227D2B5">
            <wp:simplePos x="0" y="0"/>
            <wp:positionH relativeFrom="column">
              <wp:posOffset>3808730</wp:posOffset>
            </wp:positionH>
            <wp:positionV relativeFrom="paragraph">
              <wp:posOffset>81</wp:posOffset>
            </wp:positionV>
            <wp:extent cx="2628900" cy="485775"/>
            <wp:effectExtent l="0" t="0" r="0" b="9525"/>
            <wp:wrapTight wrapText="bothSides">
              <wp:wrapPolygon edited="0">
                <wp:start x="0" y="0"/>
                <wp:lineTo x="0" y="21176"/>
                <wp:lineTo x="21443" y="21176"/>
                <wp:lineTo x="2144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B6507" w:rsidRPr="00BB6507">
        <w:rPr>
          <w:b/>
          <w:noProof/>
          <w:lang w:eastAsia="en-GB"/>
        </w:rPr>
        <w:t>Cancer strategy: draft vision, aims and priority areas</w:t>
      </w:r>
    </w:p>
    <w:bookmarkEnd w:id="1"/>
    <w:bookmarkEnd w:id="2"/>
    <w:p w14:paraId="1F13CF22" w14:textId="77777777" w:rsidR="00AC58C3" w:rsidRPr="000D07C1" w:rsidRDefault="00AC58C3" w:rsidP="00AC58C3">
      <w:pPr>
        <w:tabs>
          <w:tab w:val="left" w:pos="720"/>
          <w:tab w:val="left" w:pos="1440"/>
          <w:tab w:val="left" w:pos="2160"/>
          <w:tab w:val="left" w:pos="2880"/>
          <w:tab w:val="left" w:pos="4680"/>
          <w:tab w:val="left" w:pos="5400"/>
          <w:tab w:val="right" w:pos="9000"/>
        </w:tabs>
        <w:spacing w:line="240" w:lineRule="atLeast"/>
        <w:outlineLvl w:val="0"/>
        <w:rPr>
          <w:rFonts w:cs="Arial"/>
          <w:b/>
          <w:kern w:val="24"/>
          <w:szCs w:val="24"/>
        </w:rPr>
      </w:pPr>
    </w:p>
    <w:p w14:paraId="55FE1322" w14:textId="77777777" w:rsidR="00AC58C3" w:rsidRPr="000D07C1" w:rsidRDefault="00AC58C3" w:rsidP="00AC58C3">
      <w:pPr>
        <w:tabs>
          <w:tab w:val="left" w:pos="720"/>
          <w:tab w:val="left" w:pos="1440"/>
          <w:tab w:val="left" w:pos="2160"/>
          <w:tab w:val="left" w:pos="2880"/>
          <w:tab w:val="right" w:pos="9907"/>
        </w:tabs>
        <w:rPr>
          <w:rFonts w:eastAsia="Calibri" w:cs="Cambria"/>
          <w:b/>
          <w:szCs w:val="24"/>
          <w:lang w:eastAsia="en-GB"/>
        </w:rPr>
      </w:pPr>
      <w:r w:rsidRPr="000D07C1">
        <w:rPr>
          <w:rFonts w:eastAsia="Calibri" w:cs="Cambria"/>
          <w:b/>
          <w:szCs w:val="24"/>
          <w:lang w:eastAsia="en-GB"/>
        </w:rPr>
        <w:t>RESPONDENT INFORMATION FORM</w:t>
      </w:r>
    </w:p>
    <w:p w14:paraId="0F30D9A5" w14:textId="77777777" w:rsidR="00AC58C3" w:rsidRPr="000D07C1" w:rsidRDefault="00AC58C3" w:rsidP="00AC58C3">
      <w:pPr>
        <w:tabs>
          <w:tab w:val="left" w:pos="720"/>
          <w:tab w:val="left" w:pos="1440"/>
          <w:tab w:val="left" w:pos="2160"/>
          <w:tab w:val="left" w:pos="2880"/>
          <w:tab w:val="right" w:pos="9907"/>
        </w:tabs>
        <w:rPr>
          <w:rFonts w:eastAsia="Calibri" w:cs="Cambria"/>
          <w:b/>
          <w:sz w:val="28"/>
          <w:szCs w:val="22"/>
          <w:lang w:eastAsia="en-GB"/>
        </w:rPr>
      </w:pPr>
    </w:p>
    <w:p w14:paraId="601A3DB2" w14:textId="77777777" w:rsidR="00AC58C3" w:rsidRPr="000D07C1" w:rsidRDefault="00AC58C3" w:rsidP="00AC58C3">
      <w:pPr>
        <w:tabs>
          <w:tab w:val="left" w:pos="720"/>
          <w:tab w:val="left" w:pos="1440"/>
          <w:tab w:val="left" w:pos="2160"/>
          <w:tab w:val="left" w:pos="2880"/>
          <w:tab w:val="right" w:pos="9907"/>
        </w:tabs>
        <w:autoSpaceDE w:val="0"/>
        <w:autoSpaceDN w:val="0"/>
        <w:adjustRightInd w:val="0"/>
        <w:spacing w:after="200" w:line="276" w:lineRule="auto"/>
        <w:rPr>
          <w:rFonts w:eastAsia="Calibri" w:cs="Arial"/>
          <w:color w:val="000000"/>
          <w:szCs w:val="24"/>
          <w:lang w:eastAsia="en-GB"/>
        </w:rPr>
      </w:pPr>
      <w:r w:rsidRPr="000D07C1">
        <w:rPr>
          <w:rFonts w:eastAsia="Calibri" w:cs="Arial"/>
          <w:b/>
          <w:color w:val="000000"/>
          <w:szCs w:val="24"/>
          <w:lang w:eastAsia="en-GB"/>
        </w:rPr>
        <w:t>Please Note</w:t>
      </w:r>
      <w:r w:rsidRPr="000D07C1">
        <w:rPr>
          <w:rFonts w:eastAsia="Calibri" w:cs="Arial"/>
          <w:color w:val="000000"/>
          <w:szCs w:val="24"/>
          <w:lang w:eastAsia="en-GB"/>
        </w:rPr>
        <w:t xml:space="preserve"> this form </w:t>
      </w:r>
      <w:r w:rsidRPr="000D07C1">
        <w:rPr>
          <w:rFonts w:eastAsia="Calibri" w:cs="Arial"/>
          <w:b/>
          <w:bCs/>
          <w:color w:val="000000"/>
          <w:szCs w:val="24"/>
          <w:lang w:eastAsia="en-GB"/>
        </w:rPr>
        <w:t>must</w:t>
      </w:r>
      <w:r w:rsidRPr="000D07C1">
        <w:rPr>
          <w:rFonts w:eastAsia="Calibri" w:cs="Arial"/>
          <w:color w:val="000000"/>
          <w:szCs w:val="24"/>
          <w:lang w:eastAsia="en-GB"/>
        </w:rPr>
        <w:t xml:space="preserve"> be completed and returned with your response.</w:t>
      </w:r>
    </w:p>
    <w:p w14:paraId="69BDBCB0" w14:textId="77777777" w:rsidR="00AC58C3" w:rsidRPr="000D07C1" w:rsidRDefault="00AC58C3" w:rsidP="00AC58C3">
      <w:pPr>
        <w:tabs>
          <w:tab w:val="left" w:pos="720"/>
          <w:tab w:val="left" w:pos="1440"/>
          <w:tab w:val="left" w:pos="2160"/>
          <w:tab w:val="left" w:pos="2880"/>
          <w:tab w:val="left" w:pos="4680"/>
          <w:tab w:val="left" w:pos="5400"/>
          <w:tab w:val="right" w:pos="9000"/>
          <w:tab w:val="right" w:pos="9907"/>
        </w:tabs>
        <w:autoSpaceDE w:val="0"/>
        <w:autoSpaceDN w:val="0"/>
        <w:adjustRightInd w:val="0"/>
        <w:spacing w:line="240" w:lineRule="atLeast"/>
        <w:rPr>
          <w:rFonts w:cs="Calibri"/>
          <w:color w:val="000000"/>
          <w:lang w:eastAsia="en-GB"/>
        </w:rPr>
      </w:pPr>
      <w:r w:rsidRPr="000D07C1">
        <w:rPr>
          <w:rFonts w:cs="Arial"/>
        </w:rPr>
        <w:t xml:space="preserve">To find out how we handle your personal data, please see our privacy policy: </w:t>
      </w:r>
      <w:hyperlink r:id="rId10" w:history="1">
        <w:r w:rsidRPr="000D07C1">
          <w:rPr>
            <w:rFonts w:cs="Arial"/>
            <w:color w:val="0000FF"/>
            <w:szCs w:val="24"/>
            <w:u w:val="single"/>
            <w:lang w:eastAsia="en-GB"/>
          </w:rPr>
          <w:t>https://www.gov.scot/privacy/</w:t>
        </w:r>
      </w:hyperlink>
      <w:r w:rsidRPr="000D07C1">
        <w:rPr>
          <w:rFonts w:ascii="Segoe UI" w:hAnsi="Segoe UI" w:cs="Segoe UI"/>
          <w:color w:val="000000"/>
          <w:szCs w:val="24"/>
          <w:lang w:eastAsia="en-GB"/>
        </w:rPr>
        <w:t xml:space="preserve"> </w:t>
      </w:r>
      <w:r w:rsidRPr="000D07C1">
        <w:rPr>
          <w:rFonts w:cs="Calibri"/>
          <w:color w:val="000000"/>
          <w:lang w:eastAsia="en-GB"/>
        </w:rPr>
        <w:br/>
      </w:r>
    </w:p>
    <w:p w14:paraId="2EFCA2C6"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cs="Arial"/>
          <w:noProof/>
          <w:sz w:val="22"/>
          <w:szCs w:val="144"/>
          <w:lang w:eastAsia="en-GB"/>
        </w:rPr>
      </w:pPr>
      <w:r w:rsidRPr="000D07C1">
        <w:rPr>
          <w:rFonts w:eastAsia="Calibri"/>
          <w:sz w:val="22"/>
          <w:szCs w:val="22"/>
          <w:lang w:eastAsia="en-GB"/>
        </w:rPr>
        <w:t xml:space="preserve">Are you responding as an individual or an organisation? </w:t>
      </w:r>
      <w:r w:rsidRPr="000D07C1">
        <w:rPr>
          <w:rFonts w:eastAsia="Calibri" w:cs="Arial"/>
          <w:noProof/>
          <w:sz w:val="22"/>
          <w:szCs w:val="144"/>
          <w:lang w:eastAsia="en-GB"/>
        </w:rPr>
        <w:t xml:space="preserve"> </w:t>
      </w:r>
    </w:p>
    <w:p w14:paraId="2CFD62EB"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 w:val="22"/>
          <w:szCs w:val="28"/>
          <w:lang w:eastAsia="en-GB"/>
        </w:rPr>
        <w:fldChar w:fldCharType="begin">
          <w:ffData>
            <w:name w:val=""/>
            <w:enabled/>
            <w:calcOnExit w:val="0"/>
            <w:checkBox>
              <w:size w:val="22"/>
              <w:default w:val="0"/>
              <w:checked w:val="0"/>
            </w:checkBox>
          </w:ffData>
        </w:fldChar>
      </w:r>
      <w:r w:rsidRPr="000D07C1">
        <w:rPr>
          <w:rFonts w:eastAsia="Calibri" w:cs="Arial"/>
          <w:sz w:val="22"/>
          <w:szCs w:val="28"/>
          <w:lang w:eastAsia="en-GB"/>
        </w:rPr>
        <w:instrText xml:space="preserve"> FORMCHECKBOX </w:instrText>
      </w:r>
      <w:r w:rsidR="00F227BE">
        <w:rPr>
          <w:rFonts w:eastAsia="Calibri" w:cs="Arial"/>
          <w:sz w:val="22"/>
          <w:szCs w:val="28"/>
          <w:lang w:eastAsia="en-GB"/>
        </w:rPr>
      </w:r>
      <w:r w:rsidR="00F227BE">
        <w:rPr>
          <w:rFonts w:eastAsia="Calibri" w:cs="Arial"/>
          <w:sz w:val="22"/>
          <w:szCs w:val="28"/>
          <w:lang w:eastAsia="en-GB"/>
        </w:rPr>
        <w:fldChar w:fldCharType="separate"/>
      </w:r>
      <w:r w:rsidRPr="000D07C1">
        <w:rPr>
          <w:rFonts w:eastAsia="Calibri" w:cs="Arial"/>
          <w:sz w:val="22"/>
          <w:szCs w:val="28"/>
          <w:lang w:eastAsia="en-GB"/>
        </w:rPr>
        <w:fldChar w:fldCharType="end"/>
      </w:r>
      <w:r w:rsidRPr="000D07C1">
        <w:rPr>
          <w:rFonts w:eastAsia="Calibri" w:cs="Arial"/>
          <w:sz w:val="22"/>
          <w:szCs w:val="28"/>
          <w:lang w:eastAsia="en-GB"/>
        </w:rPr>
        <w:tab/>
      </w:r>
      <w:r w:rsidRPr="000D07C1">
        <w:rPr>
          <w:rFonts w:eastAsia="Calibri" w:cs="Arial"/>
          <w:szCs w:val="24"/>
          <w:lang w:eastAsia="en-GB"/>
        </w:rPr>
        <w:t>Individual</w:t>
      </w:r>
    </w:p>
    <w:p w14:paraId="0FC894CF"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F227BE">
        <w:rPr>
          <w:rFonts w:eastAsia="Calibri" w:cs="Arial"/>
          <w:szCs w:val="24"/>
          <w:lang w:eastAsia="en-GB"/>
        </w:rPr>
      </w:r>
      <w:r w:rsidR="00F227BE">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Organisation</w:t>
      </w:r>
    </w:p>
    <w:p w14:paraId="1D018EF6"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59264" behindDoc="0" locked="0" layoutInCell="1" allowOverlap="1" wp14:anchorId="3CCB2B8B" wp14:editId="59523967">
                <wp:simplePos x="0" y="0"/>
                <wp:positionH relativeFrom="column">
                  <wp:posOffset>0</wp:posOffset>
                </wp:positionH>
                <wp:positionV relativeFrom="paragraph">
                  <wp:posOffset>250723</wp:posOffset>
                </wp:positionV>
                <wp:extent cx="5943600" cy="338455"/>
                <wp:effectExtent l="0" t="0" r="19050" b="23495"/>
                <wp:wrapTight wrapText="bothSides">
                  <wp:wrapPolygon edited="0">
                    <wp:start x="0" y="0"/>
                    <wp:lineTo x="0" y="21884"/>
                    <wp:lineTo x="21600" y="21884"/>
                    <wp:lineTo x="216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4D340B2F"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16C83A" id="_x0000_t202" coordsize="21600,21600" o:spt="202" path="m,l,21600r21600,l21600,xe">
                <v:stroke joinstyle="miter"/>
                <v:path gradientshapeok="t" o:connecttype="rect"/>
              </v:shapetype>
              <v:shape id="Text Box 17" o:spid="_x0000_s1026" type="#_x0000_t202" style="position:absolute;margin-left:0;margin-top:19.7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" filled="f">
                <v:textbox inset=",7.2pt,,7.2pt">
                  <w:txbxContent>
                    <w:p w:rsidR="003F5811" w:rsidRDefault="003F5811" w:rsidP="00AC58C3"/>
                  </w:txbxContent>
                </v:textbox>
                <w10:wrap type="tight"/>
              </v:shape>
            </w:pict>
          </mc:Fallback>
        </mc:AlternateContent>
      </w:r>
      <w:r w:rsidRPr="000D07C1">
        <w:rPr>
          <w:rFonts w:eastAsia="Calibri" w:cs="Arial"/>
          <w:szCs w:val="24"/>
          <w:lang w:eastAsia="en-GB"/>
        </w:rPr>
        <w:t>Full name or organisation’s name</w:t>
      </w:r>
    </w:p>
    <w:p w14:paraId="5FD62AF6" w14:textId="77777777" w:rsidR="00AC58C3" w:rsidRPr="00F56FC6" w:rsidRDefault="00AC58C3" w:rsidP="00AC58C3">
      <w:pPr>
        <w:tabs>
          <w:tab w:val="left" w:pos="720"/>
          <w:tab w:val="left" w:pos="1440"/>
          <w:tab w:val="left" w:pos="2160"/>
          <w:tab w:val="left" w:pos="2880"/>
          <w:tab w:val="right" w:pos="9907"/>
        </w:tabs>
        <w:rPr>
          <w:rFonts w:eastAsia="Calibri"/>
          <w:sz w:val="16"/>
          <w:szCs w:val="16"/>
          <w:lang w:eastAsia="en-GB"/>
        </w:rPr>
      </w:pPr>
      <w:r w:rsidRPr="000D07C1">
        <w:rPr>
          <w:noProof/>
          <w:szCs w:val="24"/>
          <w:lang w:eastAsia="en-GB"/>
        </w:rPr>
        <mc:AlternateContent>
          <mc:Choice Requires="wps">
            <w:drawing>
              <wp:anchor distT="0" distB="0" distL="114300" distR="114300" simplePos="0" relativeHeight="251661312" behindDoc="0" locked="0" layoutInCell="1" allowOverlap="1" wp14:anchorId="42711051" wp14:editId="068BBC7C">
                <wp:simplePos x="0" y="0"/>
                <wp:positionH relativeFrom="column">
                  <wp:posOffset>2520892</wp:posOffset>
                </wp:positionH>
                <wp:positionV relativeFrom="paragraph">
                  <wp:posOffset>396017</wp:posOffset>
                </wp:positionV>
                <wp:extent cx="3423920" cy="331470"/>
                <wp:effectExtent l="0" t="0" r="24130" b="11430"/>
                <wp:wrapTight wrapText="bothSides">
                  <wp:wrapPolygon edited="0">
                    <wp:start x="0" y="0"/>
                    <wp:lineTo x="0" y="21103"/>
                    <wp:lineTo x="21632" y="21103"/>
                    <wp:lineTo x="21632"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22ED08D0"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9FE21F" id="Text Box 16" o:spid="_x0000_s1027" type="#_x0000_t202" style="position:absolute;margin-left:198.5pt;margin-top:31.2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" filled="f">
                <v:textbox inset=",7.2pt,,7.2pt">
                  <w:txbxContent>
                    <w:p w:rsidR="003F5811" w:rsidRDefault="003F5811" w:rsidP="00AC58C3"/>
                  </w:txbxContent>
                </v:textbox>
                <w10:wrap type="tight"/>
              </v:shape>
            </w:pict>
          </mc:Fallback>
        </mc:AlternateContent>
      </w:r>
    </w:p>
    <w:p w14:paraId="363B1707"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 xml:space="preserve">Phone number </w:t>
      </w:r>
    </w:p>
    <w:p w14:paraId="13EF4475"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noProof/>
          <w:szCs w:val="24"/>
          <w:lang w:eastAsia="en-GB"/>
        </w:rPr>
        <mc:AlternateContent>
          <mc:Choice Requires="wps">
            <w:drawing>
              <wp:anchor distT="0" distB="0" distL="114300" distR="114300" simplePos="0" relativeHeight="251662336" behindDoc="0" locked="0" layoutInCell="1" allowOverlap="1" wp14:anchorId="39CA9858" wp14:editId="2C4343C2">
                <wp:simplePos x="0" y="0"/>
                <wp:positionH relativeFrom="column">
                  <wp:posOffset>2513965</wp:posOffset>
                </wp:positionH>
                <wp:positionV relativeFrom="paragraph">
                  <wp:posOffset>954405</wp:posOffset>
                </wp:positionV>
                <wp:extent cx="3423920" cy="331470"/>
                <wp:effectExtent l="0" t="0" r="24130" b="11430"/>
                <wp:wrapTight wrapText="bothSides">
                  <wp:wrapPolygon edited="0">
                    <wp:start x="0" y="0"/>
                    <wp:lineTo x="0" y="21103"/>
                    <wp:lineTo x="21632" y="21103"/>
                    <wp:lineTo x="21632"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634ED772"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23E68F" id="Text Box 14" o:spid="_x0000_s1028" type="#_x0000_t202" style="position:absolute;margin-left:197.95pt;margin-top:75.1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" filled="f">
                <v:textbox inset=",7.2pt,,7.2pt">
                  <w:txbxContent>
                    <w:p w:rsidR="003F5811" w:rsidRDefault="003F5811" w:rsidP="00AC58C3"/>
                  </w:txbxContent>
                </v:textbox>
                <w10:wrap type="tight"/>
              </v:shape>
            </w:pict>
          </mc:Fallback>
        </mc:AlternateContent>
      </w:r>
      <w:r w:rsidRPr="000D07C1">
        <w:rPr>
          <w:noProof/>
          <w:szCs w:val="24"/>
          <w:lang w:eastAsia="en-GB"/>
        </w:rPr>
        <mc:AlternateContent>
          <mc:Choice Requires="wps">
            <w:drawing>
              <wp:anchor distT="0" distB="0" distL="114300" distR="114300" simplePos="0" relativeHeight="251660288" behindDoc="0" locked="0" layoutInCell="1" allowOverlap="1" wp14:anchorId="2B8B3083" wp14:editId="15D0CC90">
                <wp:simplePos x="0" y="0"/>
                <wp:positionH relativeFrom="column">
                  <wp:posOffset>-4445</wp:posOffset>
                </wp:positionH>
                <wp:positionV relativeFrom="paragraph">
                  <wp:posOffset>201295</wp:posOffset>
                </wp:positionV>
                <wp:extent cx="5943600" cy="666750"/>
                <wp:effectExtent l="0" t="0" r="19050" b="19050"/>
                <wp:wrapTight wrapText="bothSides">
                  <wp:wrapPolygon edited="0">
                    <wp:start x="0" y="0"/>
                    <wp:lineTo x="0" y="21600"/>
                    <wp:lineTo x="21600" y="21600"/>
                    <wp:lineTo x="21600"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7F3A1873"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8601D5" id="Text Box 15" o:spid="_x0000_s1029" type="#_x0000_t202" style="position:absolute;margin-left:-.35pt;margin-top:15.8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" filled="f">
                <v:textbox inset=",7.2pt,,7.2pt">
                  <w:txbxContent>
                    <w:p w:rsidR="003F5811" w:rsidRDefault="003F5811" w:rsidP="00AC58C3"/>
                  </w:txbxContent>
                </v:textbox>
                <w10:wrap type="tight"/>
              </v:shape>
            </w:pict>
          </mc:Fallback>
        </mc:AlternateContent>
      </w:r>
      <w:r w:rsidRPr="000D07C1">
        <w:rPr>
          <w:rFonts w:eastAsia="Calibri"/>
          <w:szCs w:val="24"/>
          <w:lang w:eastAsia="en-GB"/>
        </w:rPr>
        <w:t xml:space="preserve">Address </w:t>
      </w:r>
    </w:p>
    <w:p w14:paraId="5D21F8F8"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szCs w:val="24"/>
          <w:lang w:eastAsia="en-GB"/>
        </w:rPr>
      </w:pPr>
      <w:r w:rsidRPr="000D07C1">
        <w:rPr>
          <w:rFonts w:eastAsia="Calibri"/>
          <w:szCs w:val="24"/>
          <w:lang w:eastAsia="en-GB"/>
        </w:rPr>
        <w:t xml:space="preserve">Postcode </w:t>
      </w:r>
    </w:p>
    <w:p w14:paraId="7B593255" w14:textId="77777777" w:rsidR="00AC58C3" w:rsidRPr="000D07C1" w:rsidRDefault="00AC58C3" w:rsidP="00AC58C3">
      <w:pPr>
        <w:tabs>
          <w:tab w:val="left" w:pos="720"/>
          <w:tab w:val="left" w:pos="1440"/>
          <w:tab w:val="left" w:pos="2160"/>
          <w:tab w:val="left" w:pos="2880"/>
          <w:tab w:val="right" w:pos="9907"/>
        </w:tabs>
        <w:spacing w:line="276" w:lineRule="auto"/>
        <w:rPr>
          <w:rFonts w:ascii="Calibri" w:eastAsia="Calibri" w:hAnsi="Calibri"/>
          <w:sz w:val="22"/>
          <w:szCs w:val="22"/>
          <w:lang w:eastAsia="en-GB"/>
        </w:rPr>
      </w:pPr>
      <w:r w:rsidRPr="000D07C1">
        <w:rPr>
          <w:noProof/>
          <w:szCs w:val="24"/>
          <w:lang w:eastAsia="en-GB"/>
        </w:rPr>
        <mc:AlternateContent>
          <mc:Choice Requires="wps">
            <w:drawing>
              <wp:anchor distT="0" distB="0" distL="114300" distR="114300" simplePos="0" relativeHeight="251663360" behindDoc="0" locked="0" layoutInCell="1" allowOverlap="1" wp14:anchorId="064461EB" wp14:editId="086D314B">
                <wp:simplePos x="0" y="0"/>
                <wp:positionH relativeFrom="column">
                  <wp:posOffset>2514600</wp:posOffset>
                </wp:positionH>
                <wp:positionV relativeFrom="paragraph">
                  <wp:posOffset>135956</wp:posOffset>
                </wp:positionV>
                <wp:extent cx="3423920" cy="331470"/>
                <wp:effectExtent l="0" t="0" r="24130" b="11430"/>
                <wp:wrapTight wrapText="bothSides">
                  <wp:wrapPolygon edited="0">
                    <wp:start x="0" y="0"/>
                    <wp:lineTo x="0" y="21103"/>
                    <wp:lineTo x="21632" y="21103"/>
                    <wp:lineTo x="21632"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245B5DE1" w14:textId="77777777" w:rsidR="003F5811" w:rsidRDefault="003F5811" w:rsidP="00AC58C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C070D" id="Text Box 13" o:spid="_x0000_s1030" type="#_x0000_t202" style="position:absolute;margin-left:198pt;margin-top:10.7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" filled="f">
                <v:textbox inset=",7.2pt,,7.2pt">
                  <w:txbxContent>
                    <w:p w:rsidR="003F5811" w:rsidRDefault="003F5811" w:rsidP="00AC58C3"/>
                  </w:txbxContent>
                </v:textbox>
                <w10:wrap type="tight"/>
              </v:shape>
            </w:pict>
          </mc:Fallback>
        </mc:AlternateContent>
      </w:r>
    </w:p>
    <w:p w14:paraId="27ECEAD4"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szCs w:val="24"/>
          <w:lang w:eastAsia="en-GB"/>
        </w:rPr>
      </w:pPr>
      <w:r w:rsidRPr="000D07C1">
        <w:rPr>
          <w:rFonts w:eastAsia="Calibri"/>
          <w:szCs w:val="24"/>
          <w:lang w:eastAsia="en-GB"/>
        </w:rPr>
        <w:t>Email</w:t>
      </w:r>
      <w:r>
        <w:rPr>
          <w:rFonts w:eastAsia="Calibri"/>
          <w:szCs w:val="24"/>
          <w:lang w:eastAsia="en-GB"/>
        </w:rPr>
        <w:t xml:space="preserve"> Address</w:t>
      </w:r>
    </w:p>
    <w:p w14:paraId="46F99BE9"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 w:val="22"/>
          <w:szCs w:val="22"/>
          <w:lang w:eastAsia="en-GB"/>
        </w:rPr>
      </w:pPr>
      <w:r w:rsidRPr="000D07C1">
        <w:rPr>
          <w:noProof/>
          <w:lang w:eastAsia="en-GB"/>
        </w:rPr>
        <mc:AlternateContent>
          <mc:Choice Requires="wps">
            <w:drawing>
              <wp:anchor distT="0" distB="0" distL="114300" distR="114300" simplePos="0" relativeHeight="251665408" behindDoc="0" locked="0" layoutInCell="1" allowOverlap="1" wp14:anchorId="6008B135" wp14:editId="4883297A">
                <wp:simplePos x="0" y="0"/>
                <wp:positionH relativeFrom="column">
                  <wp:posOffset>3057525</wp:posOffset>
                </wp:positionH>
                <wp:positionV relativeFrom="paragraph">
                  <wp:posOffset>149225</wp:posOffset>
                </wp:positionV>
                <wp:extent cx="2886075" cy="1724025"/>
                <wp:effectExtent l="0" t="0" r="28575"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24025"/>
                        </a:xfrm>
                        <a:prstGeom prst="rect">
                          <a:avLst/>
                        </a:prstGeom>
                        <a:solidFill>
                          <a:srgbClr val="FFFFFF"/>
                        </a:solidFill>
                        <a:ln w="9525">
                          <a:solidFill>
                            <a:srgbClr val="000000"/>
                          </a:solidFill>
                          <a:miter lim="800000"/>
                          <a:headEnd/>
                          <a:tailEnd/>
                        </a:ln>
                      </wps:spPr>
                      <wps:txbx>
                        <w:txbxContent>
                          <w:p w14:paraId="4252A6FB" w14:textId="77777777" w:rsidR="003F5811" w:rsidRPr="008A08C3" w:rsidRDefault="003F5811" w:rsidP="00AC58C3">
                            <w:pPr>
                              <w:spacing w:after="120" w:line="120" w:lineRule="atLeast"/>
                              <w:rPr>
                                <w:rFonts w:eastAsia="Calibri" w:cs="Arial"/>
                                <w:b/>
                                <w:color w:val="000000"/>
                                <w:sz w:val="20"/>
                              </w:rPr>
                            </w:pPr>
                            <w:r w:rsidRPr="008A08C3">
                              <w:rPr>
                                <w:rFonts w:eastAsia="Calibri" w:cs="Arial"/>
                                <w:b/>
                                <w:color w:val="000000"/>
                                <w:sz w:val="20"/>
                              </w:rPr>
                              <w:t>Information for organisations:</w:t>
                            </w:r>
                          </w:p>
                          <w:p w14:paraId="77DCB057" w14:textId="77777777" w:rsidR="003F5811" w:rsidRPr="008A08C3" w:rsidRDefault="003F5811" w:rsidP="00AC58C3">
                            <w:pPr>
                              <w:spacing w:after="120"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14:paraId="6865EC8B" w14:textId="77777777" w:rsidR="003F5811" w:rsidRPr="008A08C3" w:rsidRDefault="003F5811" w:rsidP="00AC58C3">
                            <w:pPr>
                              <w:spacing w:after="120"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14:paraId="293082EA" w14:textId="77777777" w:rsidR="003F5811" w:rsidRPr="008A08C3" w:rsidRDefault="003F5811" w:rsidP="00AC58C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77CE3C" id="Text Box 12" o:spid="_x0000_s1031" type="#_x0000_t202" style="position:absolute;margin-left:240.75pt;margin-top:11.75pt;width:227.25pt;height:13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">
                <v:textbox>
                  <w:txbxContent>
                    <w:p w:rsidR="003F5811" w:rsidRPr="008A08C3" w:rsidRDefault="003F5811" w:rsidP="00AC58C3">
                      <w:pPr>
                        <w:spacing w:after="120" w:line="120" w:lineRule="atLeast"/>
                        <w:rPr>
                          <w:rFonts w:eastAsia="Calibri" w:cs="Arial"/>
                          <w:b/>
                          <w:color w:val="000000"/>
                          <w:sz w:val="20"/>
                        </w:rPr>
                      </w:pPr>
                      <w:r w:rsidRPr="008A08C3">
                        <w:rPr>
                          <w:rFonts w:eastAsia="Calibri" w:cs="Arial"/>
                          <w:b/>
                          <w:color w:val="000000"/>
                          <w:sz w:val="20"/>
                        </w:rPr>
                        <w:t>Information for organisations:</w:t>
                      </w:r>
                    </w:p>
                    <w:p w:rsidR="003F5811" w:rsidRPr="008A08C3" w:rsidRDefault="003F5811" w:rsidP="00AC58C3">
                      <w:pPr>
                        <w:spacing w:after="120"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rsidR="003F5811" w:rsidRPr="008A08C3" w:rsidRDefault="003F5811" w:rsidP="00AC58C3">
                      <w:pPr>
                        <w:spacing w:after="120"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rsidR="003F5811" w:rsidRPr="008A08C3" w:rsidRDefault="003F5811" w:rsidP="00AC58C3">
                      <w:pPr>
                        <w:rPr>
                          <w:sz w:val="20"/>
                        </w:rPr>
                      </w:pPr>
                    </w:p>
                  </w:txbxContent>
                </v:textbox>
              </v:shape>
            </w:pict>
          </mc:Fallback>
        </mc:AlternateContent>
      </w:r>
    </w:p>
    <w:p w14:paraId="70DF0BC3"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The Scottish Government would like your </w:t>
      </w:r>
    </w:p>
    <w:p w14:paraId="37D33B0A"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permission to publish your consultation </w:t>
      </w:r>
    </w:p>
    <w:p w14:paraId="3D8CCA92"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 xml:space="preserve">response. Please indicate your publishing </w:t>
      </w:r>
    </w:p>
    <w:p w14:paraId="5D441802"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Cs w:val="24"/>
          <w:lang w:eastAsia="en-GB"/>
        </w:rPr>
      </w:pPr>
      <w:r w:rsidRPr="000D07C1">
        <w:rPr>
          <w:rFonts w:eastAsia="Calibri"/>
          <w:szCs w:val="24"/>
          <w:lang w:eastAsia="en-GB"/>
        </w:rPr>
        <w:t>preference:</w:t>
      </w:r>
    </w:p>
    <w:p w14:paraId="1859DDD2" w14:textId="77777777" w:rsidR="00AC58C3" w:rsidRPr="000D07C1" w:rsidRDefault="00AC58C3" w:rsidP="00AC58C3">
      <w:pPr>
        <w:tabs>
          <w:tab w:val="left" w:pos="720"/>
          <w:tab w:val="left" w:pos="1440"/>
          <w:tab w:val="left" w:pos="2160"/>
          <w:tab w:val="left" w:pos="2880"/>
          <w:tab w:val="right" w:pos="9907"/>
        </w:tabs>
        <w:spacing w:line="276" w:lineRule="auto"/>
        <w:rPr>
          <w:rFonts w:eastAsia="Calibri"/>
          <w:sz w:val="22"/>
          <w:szCs w:val="22"/>
          <w:lang w:eastAsia="en-GB"/>
        </w:rPr>
      </w:pPr>
    </w:p>
    <w:p w14:paraId="4A9F73A4"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 w:val="22"/>
          <w:szCs w:val="28"/>
          <w:lang w:eastAsia="en-GB"/>
        </w:rPr>
        <w:fldChar w:fldCharType="begin">
          <w:ffData>
            <w:name w:val=""/>
            <w:enabled/>
            <w:calcOnExit w:val="0"/>
            <w:checkBox>
              <w:size w:val="22"/>
              <w:default w:val="0"/>
              <w:checked w:val="0"/>
            </w:checkBox>
          </w:ffData>
        </w:fldChar>
      </w:r>
      <w:r w:rsidRPr="000D07C1">
        <w:rPr>
          <w:rFonts w:eastAsia="Calibri" w:cs="Arial"/>
          <w:sz w:val="22"/>
          <w:szCs w:val="28"/>
          <w:lang w:eastAsia="en-GB"/>
        </w:rPr>
        <w:instrText xml:space="preserve"> FORMCHECKBOX </w:instrText>
      </w:r>
      <w:r w:rsidR="00F227BE">
        <w:rPr>
          <w:rFonts w:eastAsia="Calibri" w:cs="Arial"/>
          <w:sz w:val="22"/>
          <w:szCs w:val="28"/>
          <w:lang w:eastAsia="en-GB"/>
        </w:rPr>
      </w:r>
      <w:r w:rsidR="00F227BE">
        <w:rPr>
          <w:rFonts w:eastAsia="Calibri" w:cs="Arial"/>
          <w:sz w:val="22"/>
          <w:szCs w:val="28"/>
          <w:lang w:eastAsia="en-GB"/>
        </w:rPr>
        <w:fldChar w:fldCharType="separate"/>
      </w:r>
      <w:r w:rsidRPr="000D07C1">
        <w:rPr>
          <w:rFonts w:eastAsia="Calibri" w:cs="Arial"/>
          <w:sz w:val="22"/>
          <w:szCs w:val="28"/>
          <w:lang w:eastAsia="en-GB"/>
        </w:rPr>
        <w:fldChar w:fldCharType="end"/>
      </w:r>
      <w:r w:rsidRPr="000D07C1">
        <w:rPr>
          <w:rFonts w:eastAsia="Calibri" w:cs="Arial"/>
          <w:sz w:val="22"/>
          <w:szCs w:val="28"/>
          <w:lang w:eastAsia="en-GB"/>
        </w:rPr>
        <w:tab/>
      </w:r>
      <w:r w:rsidRPr="000D07C1">
        <w:rPr>
          <w:rFonts w:eastAsia="Calibri" w:cs="Arial"/>
          <w:szCs w:val="24"/>
          <w:lang w:eastAsia="en-GB"/>
        </w:rPr>
        <w:t>Publish response with name</w:t>
      </w:r>
    </w:p>
    <w:p w14:paraId="622436D0"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F227BE">
        <w:rPr>
          <w:rFonts w:eastAsia="Calibri" w:cs="Arial"/>
          <w:szCs w:val="24"/>
          <w:lang w:eastAsia="en-GB"/>
        </w:rPr>
      </w:r>
      <w:r w:rsidR="00F227BE">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 xml:space="preserve">Publish response only (without name) </w:t>
      </w:r>
    </w:p>
    <w:p w14:paraId="2257BA68" w14:textId="77777777" w:rsidR="00AC58C3" w:rsidRPr="000D07C1" w:rsidRDefault="00AC58C3" w:rsidP="00AC58C3">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F227BE">
        <w:rPr>
          <w:rFonts w:eastAsia="Calibri" w:cs="Arial"/>
          <w:szCs w:val="24"/>
          <w:lang w:eastAsia="en-GB"/>
        </w:rPr>
      </w:r>
      <w:r w:rsidR="00F227BE">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Do not publish response</w:t>
      </w:r>
    </w:p>
    <w:p w14:paraId="1A96F064" w14:textId="77777777" w:rsidR="00AC58C3" w:rsidRPr="000D07C1" w:rsidRDefault="00AC58C3" w:rsidP="00AC58C3">
      <w:pPr>
        <w:tabs>
          <w:tab w:val="left" w:pos="720"/>
          <w:tab w:val="left" w:pos="1440"/>
          <w:tab w:val="left" w:pos="2160"/>
          <w:tab w:val="left" w:pos="2880"/>
          <w:tab w:val="right" w:pos="9907"/>
        </w:tabs>
        <w:spacing w:after="120" w:line="120" w:lineRule="atLeast"/>
        <w:rPr>
          <w:rFonts w:eastAsia="Calibri" w:cs="Arial"/>
          <w:color w:val="000000"/>
          <w:szCs w:val="24"/>
          <w:lang w:eastAsia="en-GB"/>
        </w:rPr>
      </w:pPr>
      <w:r w:rsidRPr="000D07C1">
        <w:rPr>
          <w:rFonts w:eastAsia="Calibri" w:cs="Arial"/>
          <w:color w:val="000000"/>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2B90E02E" w14:textId="77777777" w:rsidR="00AC58C3" w:rsidRPr="000D07C1" w:rsidRDefault="00AC58C3" w:rsidP="00AC58C3">
      <w:pPr>
        <w:tabs>
          <w:tab w:val="left" w:pos="720"/>
          <w:tab w:val="left" w:pos="1440"/>
          <w:tab w:val="left" w:pos="2160"/>
          <w:tab w:val="left" w:pos="2880"/>
          <w:tab w:val="right" w:pos="9907"/>
        </w:tabs>
        <w:spacing w:after="12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F227BE">
        <w:rPr>
          <w:rFonts w:eastAsia="Calibri" w:cs="Arial"/>
          <w:szCs w:val="24"/>
          <w:lang w:eastAsia="en-GB"/>
        </w:rPr>
      </w:r>
      <w:r w:rsidR="00F227BE">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Yes</w:t>
      </w:r>
    </w:p>
    <w:p w14:paraId="6FF512DC" w14:textId="77777777" w:rsidR="006F4788" w:rsidRDefault="00AC58C3" w:rsidP="00AC58C3">
      <w:pPr>
        <w:tabs>
          <w:tab w:val="left" w:pos="720"/>
          <w:tab w:val="left" w:pos="1440"/>
          <w:tab w:val="left" w:pos="2160"/>
          <w:tab w:val="left" w:pos="2880"/>
          <w:tab w:val="right" w:pos="9907"/>
        </w:tabs>
        <w:spacing w:after="200" w:line="276" w:lineRule="auto"/>
        <w:rPr>
          <w:rFonts w:eastAsia="Calibri" w:cs="Arial"/>
          <w:szCs w:val="24"/>
          <w:lang w:eastAsia="en-GB"/>
        </w:rPr>
      </w:pPr>
      <w:r w:rsidRPr="000D07C1">
        <w:rPr>
          <w:rFonts w:eastAsia="Calibri" w:cs="Arial"/>
          <w:szCs w:val="24"/>
          <w:lang w:eastAsia="en-GB"/>
        </w:rPr>
        <w:fldChar w:fldCharType="begin">
          <w:ffData>
            <w:name w:val=""/>
            <w:enabled/>
            <w:calcOnExit w:val="0"/>
            <w:checkBox>
              <w:size w:val="22"/>
              <w:default w:val="0"/>
              <w:checked w:val="0"/>
            </w:checkBox>
          </w:ffData>
        </w:fldChar>
      </w:r>
      <w:r w:rsidRPr="000D07C1">
        <w:rPr>
          <w:rFonts w:eastAsia="Calibri" w:cs="Arial"/>
          <w:szCs w:val="24"/>
          <w:lang w:eastAsia="en-GB"/>
        </w:rPr>
        <w:instrText xml:space="preserve"> FORMCHECKBOX </w:instrText>
      </w:r>
      <w:r w:rsidR="00F227BE">
        <w:rPr>
          <w:rFonts w:eastAsia="Calibri" w:cs="Arial"/>
          <w:szCs w:val="24"/>
          <w:lang w:eastAsia="en-GB"/>
        </w:rPr>
      </w:r>
      <w:r w:rsidR="00F227BE">
        <w:rPr>
          <w:rFonts w:eastAsia="Calibri" w:cs="Arial"/>
          <w:szCs w:val="24"/>
          <w:lang w:eastAsia="en-GB"/>
        </w:rPr>
        <w:fldChar w:fldCharType="separate"/>
      </w:r>
      <w:r w:rsidRPr="000D07C1">
        <w:rPr>
          <w:rFonts w:eastAsia="Calibri" w:cs="Arial"/>
          <w:szCs w:val="24"/>
          <w:lang w:eastAsia="en-GB"/>
        </w:rPr>
        <w:fldChar w:fldCharType="end"/>
      </w:r>
      <w:r w:rsidRPr="000D07C1">
        <w:rPr>
          <w:rFonts w:eastAsia="Calibri" w:cs="Arial"/>
          <w:szCs w:val="24"/>
          <w:lang w:eastAsia="en-GB"/>
        </w:rPr>
        <w:tab/>
        <w:t>No</w:t>
      </w:r>
    </w:p>
    <w:p w14:paraId="27E16D12" w14:textId="77777777" w:rsidR="006F4788" w:rsidRDefault="006F4788">
      <w:pPr>
        <w:rPr>
          <w:rFonts w:eastAsia="Calibri" w:cs="Arial"/>
          <w:szCs w:val="24"/>
          <w:lang w:eastAsia="en-GB"/>
        </w:rPr>
      </w:pPr>
      <w:r>
        <w:rPr>
          <w:rFonts w:eastAsia="Calibri" w:cs="Arial"/>
          <w:szCs w:val="24"/>
          <w:lang w:eastAsia="en-GB"/>
        </w:rPr>
        <w:br w:type="page"/>
      </w:r>
    </w:p>
    <w:p w14:paraId="0E221BCA" w14:textId="77777777" w:rsidR="006F4788" w:rsidRDefault="006F4788" w:rsidP="006F4788">
      <w:pPr>
        <w:rPr>
          <w:rFonts w:cs="Arial"/>
          <w:b/>
          <w:bCs/>
          <w:sz w:val="28"/>
          <w:szCs w:val="28"/>
        </w:rPr>
      </w:pPr>
      <w:r w:rsidRPr="00DE49C4">
        <w:rPr>
          <w:rFonts w:cs="Arial"/>
          <w:b/>
          <w:bCs/>
          <w:sz w:val="28"/>
          <w:szCs w:val="28"/>
        </w:rPr>
        <w:lastRenderedPageBreak/>
        <w:t>Questionnaire</w:t>
      </w:r>
    </w:p>
    <w:p w14:paraId="4D90DC77" w14:textId="77777777" w:rsidR="00BB6507" w:rsidRDefault="00BB6507" w:rsidP="006F4788">
      <w:pPr>
        <w:rPr>
          <w:rFonts w:cs="Arial"/>
          <w:b/>
          <w:bCs/>
          <w:sz w:val="28"/>
          <w:szCs w:val="28"/>
        </w:rPr>
      </w:pPr>
    </w:p>
    <w:p w14:paraId="49669107" w14:textId="77777777" w:rsidR="00BB6507" w:rsidRPr="00024EEE" w:rsidRDefault="00BB6507" w:rsidP="006F4788">
      <w:pPr>
        <w:rPr>
          <w:rFonts w:eastAsia="Calibri" w:cs="Arial"/>
          <w:b/>
          <w:sz w:val="22"/>
          <w:szCs w:val="24"/>
          <w:lang w:eastAsia="en-GB"/>
        </w:rPr>
      </w:pPr>
      <w:r w:rsidRPr="00024EEE">
        <w:rPr>
          <w:rFonts w:cs="Arial"/>
          <w:b/>
          <w:bCs/>
          <w:szCs w:val="28"/>
        </w:rPr>
        <w:t>Consultation Questions - Overall</w:t>
      </w:r>
    </w:p>
    <w:p w14:paraId="7ED6A489" w14:textId="77777777" w:rsidR="006F4788" w:rsidRDefault="006F4788" w:rsidP="006F4788">
      <w:pPr>
        <w:autoSpaceDE w:val="0"/>
        <w:autoSpaceDN w:val="0"/>
        <w:adjustRightInd w:val="0"/>
        <w:rPr>
          <w:rFonts w:cs="Arial"/>
          <w:b/>
          <w:bCs/>
          <w:szCs w:val="24"/>
        </w:rPr>
      </w:pPr>
    </w:p>
    <w:tbl>
      <w:tblPr>
        <w:tblStyle w:val="TableGrid"/>
        <w:tblW w:w="0" w:type="auto"/>
        <w:tblLook w:val="04A0" w:firstRow="1" w:lastRow="0" w:firstColumn="1" w:lastColumn="0" w:noHBand="0" w:noVBand="1"/>
      </w:tblPr>
      <w:tblGrid>
        <w:gridCol w:w="1653"/>
        <w:gridCol w:w="7136"/>
      </w:tblGrid>
      <w:tr w:rsidR="00BB6507" w14:paraId="788F4AD1" w14:textId="77777777" w:rsidTr="00C97550">
        <w:trPr>
          <w:trHeight w:val="828"/>
        </w:trPr>
        <w:tc>
          <w:tcPr>
            <w:tcW w:w="1653" w:type="dxa"/>
            <w:shd w:val="clear" w:color="auto" w:fill="F2F2F2" w:themeFill="background1" w:themeFillShade="F2"/>
          </w:tcPr>
          <w:p w14:paraId="0B732AA9" w14:textId="77777777" w:rsidR="00BB6507" w:rsidRDefault="00BB6507" w:rsidP="00C97550">
            <w:r>
              <w:t>Question 1a</w:t>
            </w:r>
          </w:p>
        </w:tc>
        <w:tc>
          <w:tcPr>
            <w:tcW w:w="7136" w:type="dxa"/>
            <w:shd w:val="clear" w:color="auto" w:fill="F2F2F2" w:themeFill="background1" w:themeFillShade="F2"/>
          </w:tcPr>
          <w:p w14:paraId="5C3857DB" w14:textId="77777777" w:rsidR="00BB6507" w:rsidRDefault="00BB6507" w:rsidP="00C97550">
            <w:r>
              <w:t>What are the most important aspects of the cancer journey you would like to see included in a long-term strategy?</w:t>
            </w:r>
          </w:p>
        </w:tc>
      </w:tr>
      <w:tr w:rsidR="00BB6507" w14:paraId="30A4A76D" w14:textId="77777777" w:rsidTr="00C97550">
        <w:trPr>
          <w:trHeight w:val="828"/>
        </w:trPr>
        <w:tc>
          <w:tcPr>
            <w:tcW w:w="1653" w:type="dxa"/>
          </w:tcPr>
          <w:p w14:paraId="2C362119" w14:textId="77777777" w:rsidR="00BB6507" w:rsidRDefault="00BB6507" w:rsidP="00C97550">
            <w:r>
              <w:t>Description</w:t>
            </w:r>
          </w:p>
        </w:tc>
        <w:tc>
          <w:tcPr>
            <w:tcW w:w="7136" w:type="dxa"/>
          </w:tcPr>
          <w:p w14:paraId="33A08896" w14:textId="77777777" w:rsidR="00BB6507" w:rsidRDefault="00BB6507" w:rsidP="00C97550">
            <w:r>
              <w:t>Think about, for example, prevention, screening, diagnosis, treatment, support for people with or affected by cancer, other care.</w:t>
            </w:r>
          </w:p>
        </w:tc>
      </w:tr>
      <w:tr w:rsidR="00BB6507" w14:paraId="1A6AE8B1" w14:textId="77777777" w:rsidTr="00C97550">
        <w:trPr>
          <w:trHeight w:val="828"/>
        </w:trPr>
        <w:tc>
          <w:tcPr>
            <w:tcW w:w="1653" w:type="dxa"/>
          </w:tcPr>
          <w:p w14:paraId="37B7DEA2" w14:textId="77777777" w:rsidR="00BB6507" w:rsidRDefault="00BB6507" w:rsidP="00C97550">
            <w:r>
              <w:t>Answer</w:t>
            </w:r>
          </w:p>
        </w:tc>
        <w:tc>
          <w:tcPr>
            <w:tcW w:w="7136" w:type="dxa"/>
          </w:tcPr>
          <w:p w14:paraId="23E4C51E" w14:textId="77777777" w:rsidR="00BB6507" w:rsidRDefault="00BB6507" w:rsidP="00C97550"/>
        </w:tc>
      </w:tr>
      <w:tr w:rsidR="00BB6507" w14:paraId="26FC65D6" w14:textId="77777777" w:rsidTr="00C97550">
        <w:trPr>
          <w:trHeight w:val="828"/>
        </w:trPr>
        <w:tc>
          <w:tcPr>
            <w:tcW w:w="1653" w:type="dxa"/>
            <w:shd w:val="clear" w:color="auto" w:fill="F2F2F2" w:themeFill="background1" w:themeFillShade="F2"/>
          </w:tcPr>
          <w:p w14:paraId="126D8B25" w14:textId="77777777" w:rsidR="00BB6507" w:rsidRDefault="00BB6507" w:rsidP="00C97550">
            <w:r>
              <w:t>Question 1b</w:t>
            </w:r>
          </w:p>
          <w:p w14:paraId="0F7FD0CD" w14:textId="77777777" w:rsidR="00BB6507" w:rsidRDefault="00BB6507" w:rsidP="00C97550"/>
        </w:tc>
        <w:tc>
          <w:tcPr>
            <w:tcW w:w="7136" w:type="dxa"/>
            <w:shd w:val="clear" w:color="auto" w:fill="F2F2F2" w:themeFill="background1" w:themeFillShade="F2"/>
          </w:tcPr>
          <w:p w14:paraId="357A1174" w14:textId="77777777" w:rsidR="00BB6507" w:rsidRDefault="00BB6507" w:rsidP="00C97550">
            <w:r>
              <w:t>Are there particular groups of cancers which should be focused on over the next 3 or 10-years?</w:t>
            </w:r>
          </w:p>
        </w:tc>
      </w:tr>
      <w:tr w:rsidR="00BB6507" w14:paraId="0B7B37FD" w14:textId="77777777" w:rsidTr="00C97550">
        <w:trPr>
          <w:trHeight w:val="828"/>
        </w:trPr>
        <w:tc>
          <w:tcPr>
            <w:tcW w:w="1653" w:type="dxa"/>
          </w:tcPr>
          <w:p w14:paraId="3BDB7C4A" w14:textId="77777777" w:rsidR="00BB6507" w:rsidRDefault="00BB6507" w:rsidP="00C97550">
            <w:r>
              <w:t>Description</w:t>
            </w:r>
          </w:p>
        </w:tc>
        <w:tc>
          <w:tcPr>
            <w:tcW w:w="7136" w:type="dxa"/>
          </w:tcPr>
          <w:p w14:paraId="6E3BE98A" w14:textId="77777777" w:rsidR="00BB6507" w:rsidRDefault="00BB6507" w:rsidP="00C97550">
            <w:r>
              <w:t xml:space="preserve">Examples of groups may include secondary cancers or less survivable cancers. </w:t>
            </w:r>
          </w:p>
        </w:tc>
      </w:tr>
      <w:tr w:rsidR="00BB6507" w14:paraId="4951860D" w14:textId="77777777" w:rsidTr="00C97550">
        <w:trPr>
          <w:trHeight w:val="828"/>
        </w:trPr>
        <w:tc>
          <w:tcPr>
            <w:tcW w:w="1653" w:type="dxa"/>
          </w:tcPr>
          <w:p w14:paraId="111FAB45" w14:textId="77777777" w:rsidR="00BB6507" w:rsidRDefault="00BB6507" w:rsidP="00C97550">
            <w:r>
              <w:t>Answer</w:t>
            </w:r>
          </w:p>
        </w:tc>
        <w:tc>
          <w:tcPr>
            <w:tcW w:w="7136" w:type="dxa"/>
          </w:tcPr>
          <w:p w14:paraId="06FA3F0D" w14:textId="77777777" w:rsidR="00BB6507" w:rsidRDefault="00BB6507" w:rsidP="00C97550"/>
        </w:tc>
      </w:tr>
      <w:tr w:rsidR="00BB6507" w14:paraId="66789914" w14:textId="77777777" w:rsidTr="00C97550">
        <w:trPr>
          <w:trHeight w:val="828"/>
        </w:trPr>
        <w:tc>
          <w:tcPr>
            <w:tcW w:w="1653" w:type="dxa"/>
            <w:shd w:val="clear" w:color="auto" w:fill="F2F2F2" w:themeFill="background1" w:themeFillShade="F2"/>
          </w:tcPr>
          <w:p w14:paraId="579080A1" w14:textId="77777777" w:rsidR="00BB6507" w:rsidRDefault="00BB6507" w:rsidP="00C97550">
            <w:r>
              <w:t>Question 1c</w:t>
            </w:r>
          </w:p>
        </w:tc>
        <w:tc>
          <w:tcPr>
            <w:tcW w:w="7136" w:type="dxa"/>
            <w:shd w:val="clear" w:color="auto" w:fill="F2F2F2" w:themeFill="background1" w:themeFillShade="F2"/>
          </w:tcPr>
          <w:p w14:paraId="5DA38D82" w14:textId="77777777" w:rsidR="00BB6507" w:rsidRDefault="00BB6507" w:rsidP="00C97550">
            <w:r>
              <w:t>What do you think we should prioritise over the short-term?</w:t>
            </w:r>
          </w:p>
        </w:tc>
      </w:tr>
      <w:tr w:rsidR="00BB6507" w14:paraId="4E5A57BD" w14:textId="77777777" w:rsidTr="00C97550">
        <w:trPr>
          <w:trHeight w:val="828"/>
        </w:trPr>
        <w:tc>
          <w:tcPr>
            <w:tcW w:w="1653" w:type="dxa"/>
          </w:tcPr>
          <w:p w14:paraId="3B9580D6" w14:textId="77777777" w:rsidR="00BB6507" w:rsidRDefault="00BB6507" w:rsidP="00C97550">
            <w:r>
              <w:t>Description</w:t>
            </w:r>
          </w:p>
        </w:tc>
        <w:tc>
          <w:tcPr>
            <w:tcW w:w="7136" w:type="dxa"/>
          </w:tcPr>
          <w:p w14:paraId="717C7325" w14:textId="77777777" w:rsidR="00BB6507" w:rsidRDefault="00BB6507" w:rsidP="00C97550">
            <w:r>
              <w:t>Consider what needs addressed within the first 3 years.</w:t>
            </w:r>
          </w:p>
        </w:tc>
      </w:tr>
      <w:tr w:rsidR="00BB6507" w14:paraId="170C78A7" w14:textId="77777777" w:rsidTr="00C97550">
        <w:trPr>
          <w:trHeight w:val="828"/>
        </w:trPr>
        <w:tc>
          <w:tcPr>
            <w:tcW w:w="1653" w:type="dxa"/>
          </w:tcPr>
          <w:p w14:paraId="7AE4CCE4" w14:textId="77777777" w:rsidR="00BB6507" w:rsidRDefault="00BB6507" w:rsidP="00C97550">
            <w:r>
              <w:t>Answer</w:t>
            </w:r>
          </w:p>
        </w:tc>
        <w:tc>
          <w:tcPr>
            <w:tcW w:w="7136" w:type="dxa"/>
          </w:tcPr>
          <w:p w14:paraId="369541DC" w14:textId="77777777" w:rsidR="00BB6507" w:rsidRDefault="00BB6507" w:rsidP="00C97550"/>
        </w:tc>
      </w:tr>
    </w:tbl>
    <w:p w14:paraId="547D6F71" w14:textId="77777777" w:rsidR="00BB6507" w:rsidRPr="00BB6507" w:rsidRDefault="00BB6507" w:rsidP="00AC58C3">
      <w:pPr>
        <w:tabs>
          <w:tab w:val="left" w:pos="720"/>
          <w:tab w:val="left" w:pos="1440"/>
          <w:tab w:val="left" w:pos="2160"/>
          <w:tab w:val="left" w:pos="2880"/>
          <w:tab w:val="right" w:pos="9907"/>
        </w:tabs>
        <w:spacing w:after="200" w:line="276" w:lineRule="auto"/>
        <w:rPr>
          <w:rFonts w:eastAsia="Calibri" w:cs="Arial"/>
          <w:b/>
          <w:szCs w:val="24"/>
          <w:lang w:eastAsia="en-GB"/>
        </w:rPr>
      </w:pPr>
    </w:p>
    <w:p w14:paraId="6B29148B" w14:textId="77777777" w:rsidR="006F4788" w:rsidRPr="00BB6507" w:rsidRDefault="00BB6507" w:rsidP="00AC58C3">
      <w:pPr>
        <w:tabs>
          <w:tab w:val="left" w:pos="720"/>
          <w:tab w:val="left" w:pos="1440"/>
          <w:tab w:val="left" w:pos="2160"/>
          <w:tab w:val="left" w:pos="2880"/>
          <w:tab w:val="right" w:pos="9907"/>
        </w:tabs>
        <w:spacing w:after="200" w:line="276" w:lineRule="auto"/>
        <w:rPr>
          <w:rFonts w:eastAsia="Calibri" w:cs="Arial"/>
          <w:b/>
          <w:szCs w:val="24"/>
          <w:lang w:eastAsia="en-GB"/>
        </w:rPr>
      </w:pPr>
      <w:r w:rsidRPr="00BB6507">
        <w:rPr>
          <w:rFonts w:eastAsia="Calibri" w:cs="Arial"/>
          <w:b/>
          <w:szCs w:val="24"/>
          <w:lang w:eastAsia="en-GB"/>
        </w:rPr>
        <w:t>Consultation Questions - Type of document</w:t>
      </w:r>
    </w:p>
    <w:tbl>
      <w:tblPr>
        <w:tblStyle w:val="TableGrid"/>
        <w:tblW w:w="0" w:type="auto"/>
        <w:tblLook w:val="04A0" w:firstRow="1" w:lastRow="0" w:firstColumn="1" w:lastColumn="0" w:noHBand="0" w:noVBand="1"/>
      </w:tblPr>
      <w:tblGrid>
        <w:gridCol w:w="1653"/>
        <w:gridCol w:w="7136"/>
      </w:tblGrid>
      <w:tr w:rsidR="00BB6507" w14:paraId="757A332E" w14:textId="77777777" w:rsidTr="00C97550">
        <w:trPr>
          <w:trHeight w:val="828"/>
        </w:trPr>
        <w:tc>
          <w:tcPr>
            <w:tcW w:w="1653" w:type="dxa"/>
            <w:shd w:val="clear" w:color="auto" w:fill="F2F2F2" w:themeFill="background1" w:themeFillShade="F2"/>
          </w:tcPr>
          <w:p w14:paraId="2206182D" w14:textId="77777777" w:rsidR="00BB6507" w:rsidRDefault="00BB6507" w:rsidP="00C97550">
            <w:r w:rsidRPr="000759E2">
              <w:t>Question 2a</w:t>
            </w:r>
          </w:p>
        </w:tc>
        <w:tc>
          <w:tcPr>
            <w:tcW w:w="7136" w:type="dxa"/>
            <w:shd w:val="clear" w:color="auto" w:fill="F2F2F2" w:themeFill="background1" w:themeFillShade="F2"/>
          </w:tcPr>
          <w:p w14:paraId="5EDA3D9A" w14:textId="77777777" w:rsidR="00BB6507" w:rsidRDefault="00BB6507" w:rsidP="00C97550">
            <w:r>
              <w:t>Do you agree with this proposal?</w:t>
            </w:r>
          </w:p>
        </w:tc>
      </w:tr>
      <w:tr w:rsidR="00BB6507" w14:paraId="19055253" w14:textId="77777777" w:rsidTr="00C97550">
        <w:trPr>
          <w:trHeight w:val="828"/>
        </w:trPr>
        <w:tc>
          <w:tcPr>
            <w:tcW w:w="1653" w:type="dxa"/>
          </w:tcPr>
          <w:p w14:paraId="6C0A5DAD" w14:textId="77777777" w:rsidR="00BB6507" w:rsidRDefault="00BB6507" w:rsidP="00C97550">
            <w:r>
              <w:t>Description</w:t>
            </w:r>
          </w:p>
        </w:tc>
        <w:tc>
          <w:tcPr>
            <w:tcW w:w="7136" w:type="dxa"/>
          </w:tcPr>
          <w:p w14:paraId="64B89A53" w14:textId="77777777" w:rsidR="00BB6507" w:rsidRDefault="00BB6507" w:rsidP="00C97550">
            <w:r>
              <w:t>Do you agree with a 10-year high-level strategy which will be underpinned by three shorter-term action plans. Please respond yes or no.</w:t>
            </w:r>
          </w:p>
        </w:tc>
      </w:tr>
      <w:tr w:rsidR="00BB6507" w14:paraId="1B553410" w14:textId="77777777" w:rsidTr="00C97550">
        <w:trPr>
          <w:trHeight w:val="828"/>
        </w:trPr>
        <w:tc>
          <w:tcPr>
            <w:tcW w:w="1653" w:type="dxa"/>
          </w:tcPr>
          <w:p w14:paraId="7C33EA67" w14:textId="77777777" w:rsidR="00BB6507" w:rsidRDefault="00BB6507" w:rsidP="00C97550">
            <w:r>
              <w:t>Answer</w:t>
            </w:r>
          </w:p>
        </w:tc>
        <w:tc>
          <w:tcPr>
            <w:tcW w:w="7136" w:type="dxa"/>
          </w:tcPr>
          <w:p w14:paraId="6EB470B8" w14:textId="77777777" w:rsidR="00BB6507" w:rsidRDefault="00BB6507" w:rsidP="00C97550"/>
        </w:tc>
      </w:tr>
      <w:tr w:rsidR="00BB6507" w14:paraId="28C4AC2C" w14:textId="77777777" w:rsidTr="00C97550">
        <w:trPr>
          <w:trHeight w:val="828"/>
        </w:trPr>
        <w:tc>
          <w:tcPr>
            <w:tcW w:w="1653" w:type="dxa"/>
            <w:shd w:val="clear" w:color="auto" w:fill="F2F2F2" w:themeFill="background1" w:themeFillShade="F2"/>
          </w:tcPr>
          <w:p w14:paraId="2EBB0EF9" w14:textId="77777777" w:rsidR="00BB6507" w:rsidRDefault="00BB6507" w:rsidP="00C97550">
            <w:r w:rsidRPr="000759E2">
              <w:t>Question 2b</w:t>
            </w:r>
            <w:r>
              <w:t xml:space="preserve"> </w:t>
            </w:r>
          </w:p>
        </w:tc>
        <w:tc>
          <w:tcPr>
            <w:tcW w:w="7136" w:type="dxa"/>
            <w:shd w:val="clear" w:color="auto" w:fill="F2F2F2" w:themeFill="background1" w:themeFillShade="F2"/>
          </w:tcPr>
          <w:p w14:paraId="593A3308" w14:textId="77777777" w:rsidR="00BB6507" w:rsidRDefault="00BB6507" w:rsidP="00C97550">
            <w:r>
              <w:t>Please explain your answer and provide any additional suggestions.</w:t>
            </w:r>
          </w:p>
        </w:tc>
      </w:tr>
      <w:tr w:rsidR="00BB6507" w14:paraId="230C786F" w14:textId="77777777" w:rsidTr="00C97550">
        <w:trPr>
          <w:trHeight w:val="828"/>
        </w:trPr>
        <w:tc>
          <w:tcPr>
            <w:tcW w:w="1653" w:type="dxa"/>
          </w:tcPr>
          <w:p w14:paraId="1C0DEDE7" w14:textId="77777777" w:rsidR="00BB6507" w:rsidRDefault="00BB6507" w:rsidP="00C97550">
            <w:r>
              <w:t>Description</w:t>
            </w:r>
          </w:p>
        </w:tc>
        <w:tc>
          <w:tcPr>
            <w:tcW w:w="7136" w:type="dxa"/>
          </w:tcPr>
          <w:p w14:paraId="5D6C6932" w14:textId="77777777" w:rsidR="00BB6507" w:rsidRDefault="00BB6507" w:rsidP="00C97550">
            <w:r>
              <w:t xml:space="preserve">Please explain your answer to Question 2a. </w:t>
            </w:r>
          </w:p>
        </w:tc>
      </w:tr>
      <w:tr w:rsidR="00BB6507" w14:paraId="11B85841" w14:textId="77777777" w:rsidTr="00C97550">
        <w:trPr>
          <w:trHeight w:val="828"/>
        </w:trPr>
        <w:tc>
          <w:tcPr>
            <w:tcW w:w="1653" w:type="dxa"/>
          </w:tcPr>
          <w:p w14:paraId="307508ED" w14:textId="77777777" w:rsidR="00BB6507" w:rsidRDefault="00BB6507" w:rsidP="00C97550">
            <w:r>
              <w:lastRenderedPageBreak/>
              <w:t>Answer</w:t>
            </w:r>
          </w:p>
        </w:tc>
        <w:tc>
          <w:tcPr>
            <w:tcW w:w="7136" w:type="dxa"/>
          </w:tcPr>
          <w:p w14:paraId="14E43455" w14:textId="77777777" w:rsidR="00BB6507" w:rsidRDefault="00BB6507" w:rsidP="00C97550"/>
        </w:tc>
      </w:tr>
    </w:tbl>
    <w:p w14:paraId="681E7201" w14:textId="77777777" w:rsidR="006F4788" w:rsidRPr="00BB6507" w:rsidRDefault="006F4788" w:rsidP="00AC58C3">
      <w:pPr>
        <w:tabs>
          <w:tab w:val="left" w:pos="720"/>
          <w:tab w:val="left" w:pos="1440"/>
          <w:tab w:val="left" w:pos="2160"/>
          <w:tab w:val="left" w:pos="2880"/>
          <w:tab w:val="right" w:pos="9907"/>
        </w:tabs>
        <w:spacing w:after="200" w:line="276" w:lineRule="auto"/>
        <w:rPr>
          <w:rFonts w:eastAsia="Calibri" w:cs="Arial"/>
          <w:b/>
          <w:szCs w:val="24"/>
          <w:lang w:eastAsia="en-GB"/>
        </w:rPr>
      </w:pPr>
    </w:p>
    <w:p w14:paraId="730879A2" w14:textId="77777777" w:rsidR="00BB6507" w:rsidRPr="00BB6507" w:rsidRDefault="00BB6507" w:rsidP="00AC58C3">
      <w:pPr>
        <w:tabs>
          <w:tab w:val="left" w:pos="720"/>
          <w:tab w:val="left" w:pos="1440"/>
          <w:tab w:val="left" w:pos="2160"/>
          <w:tab w:val="left" w:pos="2880"/>
          <w:tab w:val="right" w:pos="9907"/>
        </w:tabs>
        <w:spacing w:after="200" w:line="276" w:lineRule="auto"/>
        <w:rPr>
          <w:rFonts w:eastAsia="Calibri" w:cs="Arial"/>
          <w:b/>
          <w:szCs w:val="24"/>
          <w:lang w:eastAsia="en-GB"/>
        </w:rPr>
      </w:pPr>
      <w:r w:rsidRPr="00BB6507">
        <w:rPr>
          <w:rFonts w:eastAsia="Calibri" w:cs="Arial"/>
          <w:b/>
          <w:szCs w:val="24"/>
          <w:lang w:eastAsia="en-GB"/>
        </w:rPr>
        <w:t>Consultation Questions - Vision, aims and principles</w:t>
      </w:r>
    </w:p>
    <w:tbl>
      <w:tblPr>
        <w:tblStyle w:val="TableGrid"/>
        <w:tblW w:w="0" w:type="auto"/>
        <w:tblLook w:val="04A0" w:firstRow="1" w:lastRow="0" w:firstColumn="1" w:lastColumn="0" w:noHBand="0" w:noVBand="1"/>
      </w:tblPr>
      <w:tblGrid>
        <w:gridCol w:w="1653"/>
        <w:gridCol w:w="7136"/>
      </w:tblGrid>
      <w:tr w:rsidR="00BB6507" w14:paraId="48947863" w14:textId="77777777" w:rsidTr="00C97550">
        <w:trPr>
          <w:trHeight w:val="828"/>
        </w:trPr>
        <w:tc>
          <w:tcPr>
            <w:tcW w:w="1653" w:type="dxa"/>
            <w:shd w:val="clear" w:color="auto" w:fill="F2F2F2" w:themeFill="background1" w:themeFillShade="F2"/>
          </w:tcPr>
          <w:p w14:paraId="272F43EC" w14:textId="77777777" w:rsidR="00BB6507" w:rsidRDefault="00BB6507" w:rsidP="00C97550">
            <w:r w:rsidRPr="00A310C1">
              <w:t>Question 3a</w:t>
            </w:r>
          </w:p>
        </w:tc>
        <w:tc>
          <w:tcPr>
            <w:tcW w:w="7136" w:type="dxa"/>
            <w:shd w:val="clear" w:color="auto" w:fill="F2F2F2" w:themeFill="background1" w:themeFillShade="F2"/>
          </w:tcPr>
          <w:p w14:paraId="5B4D892D" w14:textId="77777777" w:rsidR="00BB6507" w:rsidRDefault="00BB6507" w:rsidP="00C97550">
            <w:r>
              <w:t>Do you agree with this vision?</w:t>
            </w:r>
          </w:p>
        </w:tc>
      </w:tr>
      <w:tr w:rsidR="00BB6507" w14:paraId="65A64724" w14:textId="77777777" w:rsidTr="00C97550">
        <w:trPr>
          <w:trHeight w:val="828"/>
        </w:trPr>
        <w:tc>
          <w:tcPr>
            <w:tcW w:w="1653" w:type="dxa"/>
          </w:tcPr>
          <w:p w14:paraId="02DB3D2B" w14:textId="77777777" w:rsidR="00BB6507" w:rsidRDefault="00BB6507" w:rsidP="00C97550">
            <w:r>
              <w:t>Description</w:t>
            </w:r>
          </w:p>
        </w:tc>
        <w:tc>
          <w:tcPr>
            <w:tcW w:w="7136" w:type="dxa"/>
          </w:tcPr>
          <w:p w14:paraId="2FC64DE0" w14:textId="77777777" w:rsidR="00BB6507" w:rsidRDefault="00BB6507" w:rsidP="00C97550">
            <w:r>
              <w:t xml:space="preserve">Do you agree with the proposed vision (51.), please respond yes or no. </w:t>
            </w:r>
          </w:p>
        </w:tc>
      </w:tr>
      <w:tr w:rsidR="00BB6507" w14:paraId="3CD4966F" w14:textId="77777777" w:rsidTr="00C97550">
        <w:trPr>
          <w:trHeight w:val="828"/>
        </w:trPr>
        <w:tc>
          <w:tcPr>
            <w:tcW w:w="1653" w:type="dxa"/>
          </w:tcPr>
          <w:p w14:paraId="37042CD6" w14:textId="77777777" w:rsidR="00BB6507" w:rsidRDefault="00BB6507" w:rsidP="00C97550">
            <w:r>
              <w:t>Answer</w:t>
            </w:r>
          </w:p>
        </w:tc>
        <w:tc>
          <w:tcPr>
            <w:tcW w:w="7136" w:type="dxa"/>
          </w:tcPr>
          <w:p w14:paraId="3638D1C7" w14:textId="77777777" w:rsidR="00BB6507" w:rsidRDefault="00BB6507" w:rsidP="00C97550"/>
        </w:tc>
      </w:tr>
      <w:tr w:rsidR="00BB6507" w14:paraId="764181F6" w14:textId="77777777" w:rsidTr="00C97550">
        <w:trPr>
          <w:trHeight w:val="828"/>
        </w:trPr>
        <w:tc>
          <w:tcPr>
            <w:tcW w:w="1653" w:type="dxa"/>
            <w:shd w:val="clear" w:color="auto" w:fill="F2F2F2" w:themeFill="background1" w:themeFillShade="F2"/>
          </w:tcPr>
          <w:p w14:paraId="429C03AE" w14:textId="77777777" w:rsidR="00BB6507" w:rsidRDefault="00BB6507" w:rsidP="00C97550">
            <w:r w:rsidRPr="0050499F">
              <w:t>Question 3b</w:t>
            </w:r>
          </w:p>
        </w:tc>
        <w:tc>
          <w:tcPr>
            <w:tcW w:w="7136" w:type="dxa"/>
            <w:shd w:val="clear" w:color="auto" w:fill="F2F2F2" w:themeFill="background1" w:themeFillShade="F2"/>
          </w:tcPr>
          <w:p w14:paraId="7645FE81" w14:textId="77777777" w:rsidR="00BB6507" w:rsidRDefault="00BB6507" w:rsidP="00C97550">
            <w:r>
              <w:t xml:space="preserve">Please explain your answer and </w:t>
            </w:r>
            <w:r w:rsidRPr="0050499F">
              <w:t>provide any additional suggestions.</w:t>
            </w:r>
          </w:p>
        </w:tc>
      </w:tr>
      <w:tr w:rsidR="00BB6507" w14:paraId="30C376E1" w14:textId="77777777" w:rsidTr="00C97550">
        <w:trPr>
          <w:trHeight w:val="828"/>
        </w:trPr>
        <w:tc>
          <w:tcPr>
            <w:tcW w:w="1653" w:type="dxa"/>
          </w:tcPr>
          <w:p w14:paraId="4A23B82C" w14:textId="77777777" w:rsidR="00BB6507" w:rsidRDefault="00BB6507" w:rsidP="00C97550">
            <w:r>
              <w:t>Description</w:t>
            </w:r>
          </w:p>
        </w:tc>
        <w:tc>
          <w:tcPr>
            <w:tcW w:w="7136" w:type="dxa"/>
          </w:tcPr>
          <w:p w14:paraId="575D48EC" w14:textId="77777777" w:rsidR="00BB6507" w:rsidRDefault="00BB6507" w:rsidP="00C97550">
            <w:r>
              <w:t xml:space="preserve">Please explain your answer to Question 3a. </w:t>
            </w:r>
          </w:p>
        </w:tc>
      </w:tr>
      <w:tr w:rsidR="00BB6507" w14:paraId="18876089" w14:textId="77777777" w:rsidTr="00C97550">
        <w:trPr>
          <w:trHeight w:val="828"/>
        </w:trPr>
        <w:tc>
          <w:tcPr>
            <w:tcW w:w="1653" w:type="dxa"/>
          </w:tcPr>
          <w:p w14:paraId="55B453DA" w14:textId="77777777" w:rsidR="00BB6507" w:rsidRDefault="00BB6507" w:rsidP="00C97550">
            <w:r>
              <w:t>Answer</w:t>
            </w:r>
          </w:p>
        </w:tc>
        <w:tc>
          <w:tcPr>
            <w:tcW w:w="7136" w:type="dxa"/>
          </w:tcPr>
          <w:p w14:paraId="0201C24B" w14:textId="77777777" w:rsidR="00BB6507" w:rsidRDefault="00BB6507" w:rsidP="00C97550"/>
        </w:tc>
      </w:tr>
      <w:tr w:rsidR="00BB6507" w14:paraId="0195B5F0" w14:textId="77777777" w:rsidTr="00BB6507">
        <w:trPr>
          <w:trHeight w:val="699"/>
        </w:trPr>
        <w:tc>
          <w:tcPr>
            <w:tcW w:w="1653" w:type="dxa"/>
          </w:tcPr>
          <w:p w14:paraId="1C8F1E79" w14:textId="77777777" w:rsidR="00BB6507" w:rsidRDefault="00BB6507" w:rsidP="00C97550">
            <w:r w:rsidRPr="00741B93">
              <w:t>Question 4a</w:t>
            </w:r>
          </w:p>
        </w:tc>
        <w:tc>
          <w:tcPr>
            <w:tcW w:w="7136" w:type="dxa"/>
          </w:tcPr>
          <w:p w14:paraId="3990C300" w14:textId="77777777" w:rsidR="00BB6507" w:rsidRDefault="00BB6507" w:rsidP="00C97550">
            <w:r w:rsidRPr="00741B93">
              <w:t xml:space="preserve">Do you agree with these goals? </w:t>
            </w:r>
          </w:p>
        </w:tc>
      </w:tr>
      <w:tr w:rsidR="00BB6507" w14:paraId="05BC010E" w14:textId="77777777" w:rsidTr="00BB6507">
        <w:trPr>
          <w:trHeight w:val="699"/>
        </w:trPr>
        <w:tc>
          <w:tcPr>
            <w:tcW w:w="1653" w:type="dxa"/>
          </w:tcPr>
          <w:p w14:paraId="677170FB" w14:textId="77777777" w:rsidR="00BB6507" w:rsidRDefault="00BB6507" w:rsidP="00C97550">
            <w:r>
              <w:t>Description</w:t>
            </w:r>
          </w:p>
        </w:tc>
        <w:tc>
          <w:tcPr>
            <w:tcW w:w="7136" w:type="dxa"/>
          </w:tcPr>
          <w:p w14:paraId="06084141" w14:textId="77777777" w:rsidR="00BB6507" w:rsidRDefault="00BB6507" w:rsidP="00C97550">
            <w:r>
              <w:t xml:space="preserve">Do you agree with the proposed goals (52. a - h), please respond yes or no. </w:t>
            </w:r>
          </w:p>
        </w:tc>
      </w:tr>
      <w:tr w:rsidR="00BB6507" w14:paraId="50F1F6C4" w14:textId="77777777" w:rsidTr="00BB6507">
        <w:trPr>
          <w:trHeight w:val="695"/>
        </w:trPr>
        <w:tc>
          <w:tcPr>
            <w:tcW w:w="1653" w:type="dxa"/>
          </w:tcPr>
          <w:p w14:paraId="18813088" w14:textId="77777777" w:rsidR="00BB6507" w:rsidRDefault="00BB6507" w:rsidP="00C97550">
            <w:r>
              <w:t>Answer</w:t>
            </w:r>
          </w:p>
        </w:tc>
        <w:tc>
          <w:tcPr>
            <w:tcW w:w="7136" w:type="dxa"/>
          </w:tcPr>
          <w:p w14:paraId="2F2F9EF5" w14:textId="77777777" w:rsidR="00BB6507" w:rsidRDefault="00BB6507" w:rsidP="00C97550"/>
        </w:tc>
      </w:tr>
      <w:tr w:rsidR="00BB6507" w14:paraId="047B7D9F" w14:textId="77777777" w:rsidTr="00BB6507">
        <w:trPr>
          <w:trHeight w:val="828"/>
        </w:trPr>
        <w:tc>
          <w:tcPr>
            <w:tcW w:w="1653" w:type="dxa"/>
          </w:tcPr>
          <w:p w14:paraId="6D94AE44" w14:textId="77777777" w:rsidR="00BB6507" w:rsidRDefault="00BB6507" w:rsidP="00C97550">
            <w:r w:rsidRPr="0050499F">
              <w:t xml:space="preserve">Question </w:t>
            </w:r>
            <w:r>
              <w:t>4</w:t>
            </w:r>
            <w:r w:rsidRPr="0050499F">
              <w:t>b</w:t>
            </w:r>
          </w:p>
        </w:tc>
        <w:tc>
          <w:tcPr>
            <w:tcW w:w="7136" w:type="dxa"/>
          </w:tcPr>
          <w:p w14:paraId="7BEE6A93" w14:textId="77777777" w:rsidR="00BB6507" w:rsidRDefault="00BB6507" w:rsidP="00C97550">
            <w:r>
              <w:t xml:space="preserve">Please explain your answer and </w:t>
            </w:r>
            <w:r w:rsidRPr="0050499F">
              <w:t>provide any additional suggestions.</w:t>
            </w:r>
          </w:p>
        </w:tc>
      </w:tr>
      <w:tr w:rsidR="00BB6507" w14:paraId="7D6D4D12" w14:textId="77777777" w:rsidTr="00BB6507">
        <w:trPr>
          <w:trHeight w:val="734"/>
        </w:trPr>
        <w:tc>
          <w:tcPr>
            <w:tcW w:w="1653" w:type="dxa"/>
          </w:tcPr>
          <w:p w14:paraId="108EE5C0" w14:textId="77777777" w:rsidR="00BB6507" w:rsidRDefault="00BB6507" w:rsidP="00C97550">
            <w:r>
              <w:t>Description</w:t>
            </w:r>
          </w:p>
        </w:tc>
        <w:tc>
          <w:tcPr>
            <w:tcW w:w="7136" w:type="dxa"/>
          </w:tcPr>
          <w:p w14:paraId="5510B7F0" w14:textId="77777777" w:rsidR="00BB6507" w:rsidRDefault="00BB6507" w:rsidP="00C97550">
            <w:r>
              <w:t xml:space="preserve">Please explain your answer for Question 4a. </w:t>
            </w:r>
          </w:p>
        </w:tc>
      </w:tr>
      <w:tr w:rsidR="00BB6507" w14:paraId="58A69293" w14:textId="77777777" w:rsidTr="00BB6507">
        <w:trPr>
          <w:trHeight w:val="604"/>
        </w:trPr>
        <w:tc>
          <w:tcPr>
            <w:tcW w:w="1653" w:type="dxa"/>
          </w:tcPr>
          <w:p w14:paraId="6532B867" w14:textId="77777777" w:rsidR="00BB6507" w:rsidRDefault="00BB6507" w:rsidP="00C97550">
            <w:r>
              <w:t>Answer</w:t>
            </w:r>
          </w:p>
        </w:tc>
        <w:tc>
          <w:tcPr>
            <w:tcW w:w="7136" w:type="dxa"/>
          </w:tcPr>
          <w:p w14:paraId="65D933D6" w14:textId="77777777" w:rsidR="00BB6507" w:rsidRDefault="00BB6507" w:rsidP="00C97550"/>
        </w:tc>
      </w:tr>
      <w:tr w:rsidR="00BB6507" w14:paraId="080AA718" w14:textId="77777777" w:rsidTr="00BB6507">
        <w:trPr>
          <w:trHeight w:val="635"/>
        </w:trPr>
        <w:tc>
          <w:tcPr>
            <w:tcW w:w="1653" w:type="dxa"/>
          </w:tcPr>
          <w:p w14:paraId="0951F895" w14:textId="77777777" w:rsidR="00BB6507" w:rsidRDefault="00BB6507" w:rsidP="00C97550">
            <w:r w:rsidRPr="00657750">
              <w:t>Question 5a</w:t>
            </w:r>
          </w:p>
        </w:tc>
        <w:tc>
          <w:tcPr>
            <w:tcW w:w="7136" w:type="dxa"/>
          </w:tcPr>
          <w:p w14:paraId="28BA242D" w14:textId="77777777" w:rsidR="00BB6507" w:rsidRDefault="00BB6507" w:rsidP="00C97550">
            <w:r w:rsidRPr="00657750">
              <w:t>Do yo</w:t>
            </w:r>
            <w:r>
              <w:t>u agree with these principles?</w:t>
            </w:r>
          </w:p>
        </w:tc>
      </w:tr>
      <w:tr w:rsidR="00BB6507" w14:paraId="2032CAC0" w14:textId="77777777" w:rsidTr="00BB6507">
        <w:trPr>
          <w:trHeight w:val="828"/>
        </w:trPr>
        <w:tc>
          <w:tcPr>
            <w:tcW w:w="1653" w:type="dxa"/>
          </w:tcPr>
          <w:p w14:paraId="1BB907E8" w14:textId="77777777" w:rsidR="00BB6507" w:rsidRDefault="00BB6507" w:rsidP="00C97550">
            <w:r>
              <w:t>Description</w:t>
            </w:r>
          </w:p>
        </w:tc>
        <w:tc>
          <w:tcPr>
            <w:tcW w:w="7136" w:type="dxa"/>
          </w:tcPr>
          <w:p w14:paraId="24710E00" w14:textId="77777777" w:rsidR="00BB6507" w:rsidRDefault="00BB6507" w:rsidP="00C97550">
            <w:r>
              <w:t xml:space="preserve">Do you agree with the proposed principles (53.), please respond yes or no. </w:t>
            </w:r>
          </w:p>
        </w:tc>
      </w:tr>
      <w:tr w:rsidR="00BB6507" w14:paraId="2431CE6F" w14:textId="77777777" w:rsidTr="00BB6507">
        <w:trPr>
          <w:trHeight w:val="642"/>
        </w:trPr>
        <w:tc>
          <w:tcPr>
            <w:tcW w:w="1653" w:type="dxa"/>
          </w:tcPr>
          <w:p w14:paraId="5798FCCB" w14:textId="77777777" w:rsidR="00BB6507" w:rsidRDefault="00BB6507" w:rsidP="00C97550">
            <w:r>
              <w:t>Answer</w:t>
            </w:r>
          </w:p>
        </w:tc>
        <w:tc>
          <w:tcPr>
            <w:tcW w:w="7136" w:type="dxa"/>
          </w:tcPr>
          <w:p w14:paraId="2326D7CE" w14:textId="77777777" w:rsidR="00BB6507" w:rsidRDefault="00BB6507" w:rsidP="00C97550"/>
        </w:tc>
      </w:tr>
      <w:tr w:rsidR="00BB6507" w14:paraId="253E97CA" w14:textId="77777777" w:rsidTr="00BB6507">
        <w:trPr>
          <w:trHeight w:val="828"/>
        </w:trPr>
        <w:tc>
          <w:tcPr>
            <w:tcW w:w="1653" w:type="dxa"/>
          </w:tcPr>
          <w:p w14:paraId="25C92E93" w14:textId="77777777" w:rsidR="00BB6507" w:rsidRDefault="00BB6507" w:rsidP="00C97550">
            <w:r w:rsidRPr="00711468">
              <w:t>Question 5b</w:t>
            </w:r>
          </w:p>
        </w:tc>
        <w:tc>
          <w:tcPr>
            <w:tcW w:w="7136" w:type="dxa"/>
          </w:tcPr>
          <w:p w14:paraId="320C845C" w14:textId="77777777" w:rsidR="00BB6507" w:rsidRDefault="00BB6507" w:rsidP="00C97550">
            <w:r w:rsidRPr="00711468">
              <w:t>Please explain your answer and provide any additional suggestions.</w:t>
            </w:r>
          </w:p>
        </w:tc>
      </w:tr>
      <w:tr w:rsidR="00BB6507" w14:paraId="5DE1B954" w14:textId="77777777" w:rsidTr="00BB6507">
        <w:trPr>
          <w:trHeight w:val="828"/>
        </w:trPr>
        <w:tc>
          <w:tcPr>
            <w:tcW w:w="1653" w:type="dxa"/>
          </w:tcPr>
          <w:p w14:paraId="6D51D61B" w14:textId="77777777" w:rsidR="00BB6507" w:rsidRDefault="00BB6507" w:rsidP="00C97550">
            <w:r>
              <w:lastRenderedPageBreak/>
              <w:t>Description</w:t>
            </w:r>
          </w:p>
        </w:tc>
        <w:tc>
          <w:tcPr>
            <w:tcW w:w="7136" w:type="dxa"/>
          </w:tcPr>
          <w:p w14:paraId="778FACB6" w14:textId="77777777" w:rsidR="00BB6507" w:rsidRDefault="00BB6507" w:rsidP="00C97550">
            <w:r>
              <w:t xml:space="preserve">Please explain your answer for Question 5a. </w:t>
            </w:r>
          </w:p>
        </w:tc>
      </w:tr>
      <w:tr w:rsidR="00BB6507" w14:paraId="6F7CE8C2" w14:textId="77777777" w:rsidTr="00BB6507">
        <w:trPr>
          <w:trHeight w:val="590"/>
        </w:trPr>
        <w:tc>
          <w:tcPr>
            <w:tcW w:w="1653" w:type="dxa"/>
          </w:tcPr>
          <w:p w14:paraId="378FA50E" w14:textId="77777777" w:rsidR="00BB6507" w:rsidRDefault="00BB6507" w:rsidP="00C97550">
            <w:r>
              <w:t>Answer</w:t>
            </w:r>
          </w:p>
        </w:tc>
        <w:tc>
          <w:tcPr>
            <w:tcW w:w="7136" w:type="dxa"/>
          </w:tcPr>
          <w:p w14:paraId="1CBBE640" w14:textId="77777777" w:rsidR="00BB6507" w:rsidRDefault="00BB6507" w:rsidP="00C97550"/>
        </w:tc>
      </w:tr>
    </w:tbl>
    <w:p w14:paraId="25FA4D91" w14:textId="77777777" w:rsidR="00BB6507" w:rsidRDefault="00BB6507"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0E7E8D85" w14:textId="77777777" w:rsidR="00BB6507" w:rsidRDefault="00BB6507" w:rsidP="00024EEE">
      <w:pPr>
        <w:rPr>
          <w:rFonts w:eastAsia="Calibri" w:cs="Arial"/>
          <w:b/>
          <w:szCs w:val="24"/>
          <w:lang w:eastAsia="en-GB"/>
        </w:rPr>
      </w:pPr>
      <w:r w:rsidRPr="00BB6507">
        <w:rPr>
          <w:rFonts w:eastAsia="Calibri" w:cs="Arial"/>
          <w:b/>
          <w:szCs w:val="24"/>
          <w:lang w:eastAsia="en-GB"/>
        </w:rPr>
        <w:t>Consultation Questions - Scope and Framing</w:t>
      </w:r>
    </w:p>
    <w:p w14:paraId="2807D2A0" w14:textId="77777777" w:rsidR="00024EEE" w:rsidRPr="00024EEE" w:rsidRDefault="00024EEE" w:rsidP="00024EEE">
      <w:pPr>
        <w:rPr>
          <w:rFonts w:eastAsia="Calibri" w:cs="Arial"/>
          <w:b/>
          <w:szCs w:val="24"/>
          <w:lang w:eastAsia="en-GB"/>
        </w:rPr>
      </w:pPr>
    </w:p>
    <w:tbl>
      <w:tblPr>
        <w:tblStyle w:val="TableGrid"/>
        <w:tblW w:w="0" w:type="auto"/>
        <w:tblLook w:val="04A0" w:firstRow="1" w:lastRow="0" w:firstColumn="1" w:lastColumn="0" w:noHBand="0" w:noVBand="1"/>
      </w:tblPr>
      <w:tblGrid>
        <w:gridCol w:w="1653"/>
        <w:gridCol w:w="7136"/>
      </w:tblGrid>
      <w:tr w:rsidR="00BB6507" w14:paraId="3315F377" w14:textId="77777777" w:rsidTr="00C97550">
        <w:trPr>
          <w:trHeight w:val="692"/>
        </w:trPr>
        <w:tc>
          <w:tcPr>
            <w:tcW w:w="1653" w:type="dxa"/>
            <w:shd w:val="clear" w:color="auto" w:fill="F2F2F2" w:themeFill="background1" w:themeFillShade="F2"/>
          </w:tcPr>
          <w:p w14:paraId="4F281D84" w14:textId="77777777" w:rsidR="00BB6507" w:rsidRDefault="00BB6507" w:rsidP="00C97550">
            <w:r w:rsidRPr="00D3575A">
              <w:t>Question 6a</w:t>
            </w:r>
          </w:p>
        </w:tc>
        <w:tc>
          <w:tcPr>
            <w:tcW w:w="7136" w:type="dxa"/>
            <w:shd w:val="clear" w:color="auto" w:fill="F2F2F2" w:themeFill="background1" w:themeFillShade="F2"/>
          </w:tcPr>
          <w:p w14:paraId="51011F2D" w14:textId="77777777" w:rsidR="00BB6507" w:rsidRDefault="00BB6507" w:rsidP="00C97550">
            <w:r w:rsidRPr="00D3575A">
              <w:t xml:space="preserve">Do you agree with these themes? </w:t>
            </w:r>
          </w:p>
        </w:tc>
      </w:tr>
      <w:tr w:rsidR="00BB6507" w14:paraId="7DFD854E" w14:textId="77777777" w:rsidTr="00C97550">
        <w:trPr>
          <w:trHeight w:val="828"/>
        </w:trPr>
        <w:tc>
          <w:tcPr>
            <w:tcW w:w="1653" w:type="dxa"/>
          </w:tcPr>
          <w:p w14:paraId="6C29E835" w14:textId="77777777" w:rsidR="00BB6507" w:rsidRDefault="00BB6507" w:rsidP="00C97550">
            <w:r>
              <w:t>Description</w:t>
            </w:r>
          </w:p>
        </w:tc>
        <w:tc>
          <w:tcPr>
            <w:tcW w:w="7136" w:type="dxa"/>
          </w:tcPr>
          <w:p w14:paraId="1EBE1A23" w14:textId="77777777" w:rsidR="00BB6507" w:rsidRDefault="00BB6507" w:rsidP="00C97550">
            <w:r>
              <w:t xml:space="preserve">Do you agree with the proposed themes (54.), please respond yes or no. </w:t>
            </w:r>
          </w:p>
        </w:tc>
      </w:tr>
      <w:tr w:rsidR="00BB6507" w14:paraId="548BF22E" w14:textId="77777777" w:rsidTr="00C97550">
        <w:trPr>
          <w:trHeight w:val="714"/>
        </w:trPr>
        <w:tc>
          <w:tcPr>
            <w:tcW w:w="1653" w:type="dxa"/>
          </w:tcPr>
          <w:p w14:paraId="01F00451" w14:textId="77777777" w:rsidR="00BB6507" w:rsidRDefault="00BB6507" w:rsidP="00C97550">
            <w:r>
              <w:t>Answer</w:t>
            </w:r>
          </w:p>
        </w:tc>
        <w:tc>
          <w:tcPr>
            <w:tcW w:w="7136" w:type="dxa"/>
          </w:tcPr>
          <w:p w14:paraId="6FE23804" w14:textId="77777777" w:rsidR="00BB6507" w:rsidRDefault="00BB6507" w:rsidP="00C97550"/>
        </w:tc>
      </w:tr>
      <w:tr w:rsidR="00BB6507" w14:paraId="22F9CBA1" w14:textId="77777777" w:rsidTr="00C97550">
        <w:trPr>
          <w:trHeight w:val="828"/>
        </w:trPr>
        <w:tc>
          <w:tcPr>
            <w:tcW w:w="1653" w:type="dxa"/>
            <w:shd w:val="clear" w:color="auto" w:fill="F2F2F2" w:themeFill="background1" w:themeFillShade="F2"/>
          </w:tcPr>
          <w:p w14:paraId="17D6C1E1" w14:textId="77777777" w:rsidR="00BB6507" w:rsidRDefault="00BB6507" w:rsidP="00C97550">
            <w:r w:rsidRPr="00711468">
              <w:t xml:space="preserve">Question </w:t>
            </w:r>
            <w:r>
              <w:t>6</w:t>
            </w:r>
            <w:r w:rsidRPr="00711468">
              <w:t>b</w:t>
            </w:r>
          </w:p>
        </w:tc>
        <w:tc>
          <w:tcPr>
            <w:tcW w:w="7136" w:type="dxa"/>
            <w:shd w:val="clear" w:color="auto" w:fill="F2F2F2" w:themeFill="background1" w:themeFillShade="F2"/>
          </w:tcPr>
          <w:p w14:paraId="24D88F2F" w14:textId="77777777" w:rsidR="00BB6507" w:rsidRDefault="00BB6507" w:rsidP="00C97550">
            <w:r w:rsidRPr="00711468">
              <w:t>Please explain your answer and provide any additional suggestions.</w:t>
            </w:r>
          </w:p>
        </w:tc>
      </w:tr>
      <w:tr w:rsidR="00BB6507" w14:paraId="06B7E1EC" w14:textId="77777777" w:rsidTr="00C97550">
        <w:trPr>
          <w:trHeight w:val="738"/>
        </w:trPr>
        <w:tc>
          <w:tcPr>
            <w:tcW w:w="1653" w:type="dxa"/>
          </w:tcPr>
          <w:p w14:paraId="640592E3" w14:textId="77777777" w:rsidR="00BB6507" w:rsidRDefault="00BB6507" w:rsidP="00C97550">
            <w:r>
              <w:t>Description</w:t>
            </w:r>
          </w:p>
        </w:tc>
        <w:tc>
          <w:tcPr>
            <w:tcW w:w="7136" w:type="dxa"/>
          </w:tcPr>
          <w:p w14:paraId="44E0FF88" w14:textId="77777777" w:rsidR="00BB6507" w:rsidRDefault="00BB6507" w:rsidP="00C97550">
            <w:r>
              <w:t xml:space="preserve">Please explain your answer for Question 6a. </w:t>
            </w:r>
          </w:p>
        </w:tc>
      </w:tr>
      <w:tr w:rsidR="00BB6507" w14:paraId="60EE24C4" w14:textId="77777777" w:rsidTr="00C97550">
        <w:trPr>
          <w:trHeight w:val="692"/>
        </w:trPr>
        <w:tc>
          <w:tcPr>
            <w:tcW w:w="1653" w:type="dxa"/>
          </w:tcPr>
          <w:p w14:paraId="5762C238" w14:textId="77777777" w:rsidR="00BB6507" w:rsidRDefault="00BB6507" w:rsidP="00C97550">
            <w:r>
              <w:t>Answer</w:t>
            </w:r>
          </w:p>
        </w:tc>
        <w:tc>
          <w:tcPr>
            <w:tcW w:w="7136" w:type="dxa"/>
          </w:tcPr>
          <w:p w14:paraId="02C1D3FC" w14:textId="77777777" w:rsidR="00BB6507" w:rsidRDefault="00BB6507" w:rsidP="00C97550"/>
        </w:tc>
      </w:tr>
      <w:tr w:rsidR="00BB6507" w14:paraId="75812C43" w14:textId="77777777" w:rsidTr="00BB6507">
        <w:trPr>
          <w:trHeight w:val="707"/>
        </w:trPr>
        <w:tc>
          <w:tcPr>
            <w:tcW w:w="1653" w:type="dxa"/>
          </w:tcPr>
          <w:p w14:paraId="2B055237" w14:textId="77777777" w:rsidR="00BB6507" w:rsidRDefault="00BB6507" w:rsidP="00C97550">
            <w:r w:rsidRPr="00606791">
              <w:t>Question 7a</w:t>
            </w:r>
          </w:p>
        </w:tc>
        <w:tc>
          <w:tcPr>
            <w:tcW w:w="7136" w:type="dxa"/>
          </w:tcPr>
          <w:p w14:paraId="062FDEC0" w14:textId="77777777" w:rsidR="00BB6507" w:rsidRDefault="00BB6507" w:rsidP="00C97550">
            <w:r w:rsidRPr="00606791">
              <w:t>Do you a</w:t>
            </w:r>
            <w:r>
              <w:t>gree with these areas of focus?</w:t>
            </w:r>
          </w:p>
        </w:tc>
      </w:tr>
      <w:tr w:rsidR="00BB6507" w14:paraId="34C4AB17" w14:textId="77777777" w:rsidTr="00BB6507">
        <w:trPr>
          <w:trHeight w:val="828"/>
        </w:trPr>
        <w:tc>
          <w:tcPr>
            <w:tcW w:w="1653" w:type="dxa"/>
          </w:tcPr>
          <w:p w14:paraId="778BEF3D" w14:textId="77777777" w:rsidR="00BB6507" w:rsidRDefault="00BB6507" w:rsidP="00C97550">
            <w:r>
              <w:t>Description</w:t>
            </w:r>
          </w:p>
        </w:tc>
        <w:tc>
          <w:tcPr>
            <w:tcW w:w="7136" w:type="dxa"/>
          </w:tcPr>
          <w:p w14:paraId="4E65DC63" w14:textId="77777777" w:rsidR="00BB6507" w:rsidRDefault="00BB6507" w:rsidP="00C97550">
            <w:r>
              <w:t xml:space="preserve">Do you agree with the proposed areas of focus for person-centred care, please respond yes or no. </w:t>
            </w:r>
          </w:p>
        </w:tc>
      </w:tr>
      <w:tr w:rsidR="00BB6507" w14:paraId="2B572010" w14:textId="77777777" w:rsidTr="00BB6507">
        <w:trPr>
          <w:trHeight w:val="715"/>
        </w:trPr>
        <w:tc>
          <w:tcPr>
            <w:tcW w:w="1653" w:type="dxa"/>
          </w:tcPr>
          <w:p w14:paraId="77E4651F" w14:textId="77777777" w:rsidR="00BB6507" w:rsidRDefault="00BB6507" w:rsidP="00C97550">
            <w:r>
              <w:t>Answer</w:t>
            </w:r>
          </w:p>
        </w:tc>
        <w:tc>
          <w:tcPr>
            <w:tcW w:w="7136" w:type="dxa"/>
          </w:tcPr>
          <w:p w14:paraId="10085951" w14:textId="77777777" w:rsidR="00BB6507" w:rsidRDefault="00BB6507" w:rsidP="00C97550"/>
        </w:tc>
      </w:tr>
      <w:tr w:rsidR="00BB6507" w14:paraId="43790F13" w14:textId="77777777" w:rsidTr="00BB6507">
        <w:trPr>
          <w:trHeight w:val="828"/>
        </w:trPr>
        <w:tc>
          <w:tcPr>
            <w:tcW w:w="1653" w:type="dxa"/>
          </w:tcPr>
          <w:p w14:paraId="4875E306" w14:textId="77777777" w:rsidR="00BB6507" w:rsidRDefault="00BB6507" w:rsidP="00C97550">
            <w:r w:rsidRPr="0033425C">
              <w:t>Question 7b</w:t>
            </w:r>
          </w:p>
        </w:tc>
        <w:tc>
          <w:tcPr>
            <w:tcW w:w="7136" w:type="dxa"/>
          </w:tcPr>
          <w:p w14:paraId="6D933585" w14:textId="77777777" w:rsidR="00BB6507" w:rsidRDefault="00BB6507" w:rsidP="00C97550">
            <w:r w:rsidRPr="0033425C">
              <w:t>In your experience, what aims or actions would you like to see under any of these areas?</w:t>
            </w:r>
          </w:p>
        </w:tc>
      </w:tr>
      <w:tr w:rsidR="00BB6507" w14:paraId="03C33D2F" w14:textId="77777777" w:rsidTr="00BB6507">
        <w:trPr>
          <w:trHeight w:val="722"/>
        </w:trPr>
        <w:tc>
          <w:tcPr>
            <w:tcW w:w="1653" w:type="dxa"/>
          </w:tcPr>
          <w:p w14:paraId="16442B24" w14:textId="77777777" w:rsidR="00BB6507" w:rsidRDefault="00BB6507" w:rsidP="00C97550">
            <w:r>
              <w:t>Description</w:t>
            </w:r>
          </w:p>
        </w:tc>
        <w:tc>
          <w:tcPr>
            <w:tcW w:w="7136" w:type="dxa"/>
          </w:tcPr>
          <w:p w14:paraId="5037B262" w14:textId="77777777" w:rsidR="00BB6507" w:rsidRDefault="00BB6507" w:rsidP="00C97550">
            <w:r>
              <w:t>Please focus your response on the person-centred care.</w:t>
            </w:r>
          </w:p>
        </w:tc>
      </w:tr>
      <w:tr w:rsidR="00BB6507" w14:paraId="48113F3E" w14:textId="77777777" w:rsidTr="00BB6507">
        <w:trPr>
          <w:trHeight w:val="691"/>
        </w:trPr>
        <w:tc>
          <w:tcPr>
            <w:tcW w:w="1653" w:type="dxa"/>
          </w:tcPr>
          <w:p w14:paraId="740EF6E8" w14:textId="77777777" w:rsidR="00BB6507" w:rsidRDefault="00BB6507" w:rsidP="00C97550">
            <w:r>
              <w:t>Answer</w:t>
            </w:r>
          </w:p>
        </w:tc>
        <w:tc>
          <w:tcPr>
            <w:tcW w:w="7136" w:type="dxa"/>
          </w:tcPr>
          <w:p w14:paraId="7D232361" w14:textId="77777777" w:rsidR="00BB6507" w:rsidRDefault="00BB6507" w:rsidP="00C97550"/>
        </w:tc>
      </w:tr>
      <w:tr w:rsidR="00BB6507" w14:paraId="5B802C74" w14:textId="77777777" w:rsidTr="00BB6507">
        <w:trPr>
          <w:trHeight w:val="828"/>
        </w:trPr>
        <w:tc>
          <w:tcPr>
            <w:tcW w:w="1653" w:type="dxa"/>
          </w:tcPr>
          <w:p w14:paraId="58B402DE" w14:textId="77777777" w:rsidR="00BB6507" w:rsidRDefault="00BB6507" w:rsidP="00C97550">
            <w:r w:rsidRPr="004F416F">
              <w:t>Question 7c</w:t>
            </w:r>
          </w:p>
        </w:tc>
        <w:tc>
          <w:tcPr>
            <w:tcW w:w="7136" w:type="dxa"/>
          </w:tcPr>
          <w:p w14:paraId="0CDED438" w14:textId="77777777" w:rsidR="00BB6507" w:rsidRDefault="00BB6507" w:rsidP="00C97550">
            <w:r w:rsidRPr="004F416F">
              <w:t>Please explain your answer and provide any additional suggestions.</w:t>
            </w:r>
          </w:p>
        </w:tc>
      </w:tr>
      <w:tr w:rsidR="00BB6507" w14:paraId="57AD63B7" w14:textId="77777777" w:rsidTr="00BB6507">
        <w:trPr>
          <w:trHeight w:val="698"/>
        </w:trPr>
        <w:tc>
          <w:tcPr>
            <w:tcW w:w="1653" w:type="dxa"/>
          </w:tcPr>
          <w:p w14:paraId="5F363C40" w14:textId="77777777" w:rsidR="00BB6507" w:rsidRDefault="00BB6507" w:rsidP="00C97550">
            <w:r>
              <w:t>Description</w:t>
            </w:r>
          </w:p>
        </w:tc>
        <w:tc>
          <w:tcPr>
            <w:tcW w:w="7136" w:type="dxa"/>
          </w:tcPr>
          <w:p w14:paraId="3EB2427C" w14:textId="77777777" w:rsidR="00BB6507" w:rsidRDefault="00BB6507" w:rsidP="00C97550">
            <w:r>
              <w:t xml:space="preserve">Please explain your answers for Question 7a and 7b. </w:t>
            </w:r>
          </w:p>
        </w:tc>
      </w:tr>
      <w:tr w:rsidR="00BB6507" w14:paraId="3A09020B" w14:textId="77777777" w:rsidTr="00BB6507">
        <w:trPr>
          <w:trHeight w:val="709"/>
        </w:trPr>
        <w:tc>
          <w:tcPr>
            <w:tcW w:w="1653" w:type="dxa"/>
          </w:tcPr>
          <w:p w14:paraId="31D74710" w14:textId="77777777" w:rsidR="00BB6507" w:rsidRDefault="00BB6507" w:rsidP="00C97550">
            <w:r>
              <w:t>Answer</w:t>
            </w:r>
          </w:p>
        </w:tc>
        <w:tc>
          <w:tcPr>
            <w:tcW w:w="7136" w:type="dxa"/>
          </w:tcPr>
          <w:p w14:paraId="2ACDF3A6" w14:textId="77777777" w:rsidR="00BB6507" w:rsidRDefault="00BB6507" w:rsidP="00C97550"/>
        </w:tc>
      </w:tr>
      <w:tr w:rsidR="00BB6507" w14:paraId="5651EBC1" w14:textId="77777777" w:rsidTr="00BB6507">
        <w:trPr>
          <w:trHeight w:val="828"/>
        </w:trPr>
        <w:tc>
          <w:tcPr>
            <w:tcW w:w="1653" w:type="dxa"/>
          </w:tcPr>
          <w:p w14:paraId="06A03891" w14:textId="77777777" w:rsidR="00BB6507" w:rsidRDefault="00BB6507" w:rsidP="00C97550">
            <w:r w:rsidRPr="00716BCB">
              <w:lastRenderedPageBreak/>
              <w:t>Question 8a</w:t>
            </w:r>
          </w:p>
        </w:tc>
        <w:tc>
          <w:tcPr>
            <w:tcW w:w="7136" w:type="dxa"/>
          </w:tcPr>
          <w:p w14:paraId="4BA6BA9D" w14:textId="77777777" w:rsidR="00BB6507" w:rsidRDefault="00BB6507" w:rsidP="00C97550">
            <w:r w:rsidRPr="00716BCB">
              <w:t>In your experience, what actions do you think would be most effective for helping to stop people getting cancer and reducing inequalities in cancer incidence?</w:t>
            </w:r>
          </w:p>
        </w:tc>
      </w:tr>
      <w:tr w:rsidR="00BB6507" w14:paraId="00D436B7" w14:textId="77777777" w:rsidTr="00BB6507">
        <w:trPr>
          <w:trHeight w:val="828"/>
        </w:trPr>
        <w:tc>
          <w:tcPr>
            <w:tcW w:w="1653" w:type="dxa"/>
          </w:tcPr>
          <w:p w14:paraId="1FCE3956" w14:textId="77777777" w:rsidR="00BB6507" w:rsidRDefault="00BB6507" w:rsidP="00C97550">
            <w:r>
              <w:t>Description</w:t>
            </w:r>
          </w:p>
        </w:tc>
        <w:tc>
          <w:tcPr>
            <w:tcW w:w="7136" w:type="dxa"/>
          </w:tcPr>
          <w:p w14:paraId="457A5323" w14:textId="77777777" w:rsidR="00BB6507" w:rsidRDefault="00BB6507" w:rsidP="00C97550">
            <w:r>
              <w:t xml:space="preserve">Please focus your response on the prevention of cancer and inequalities in cancer incidence. </w:t>
            </w:r>
          </w:p>
        </w:tc>
      </w:tr>
      <w:tr w:rsidR="00BB6507" w14:paraId="30D67CEA" w14:textId="77777777" w:rsidTr="00BB6507">
        <w:trPr>
          <w:trHeight w:val="722"/>
        </w:trPr>
        <w:tc>
          <w:tcPr>
            <w:tcW w:w="1653" w:type="dxa"/>
          </w:tcPr>
          <w:p w14:paraId="6843CB84" w14:textId="77777777" w:rsidR="00BB6507" w:rsidRDefault="00BB6507" w:rsidP="00C97550">
            <w:r>
              <w:t>Answer</w:t>
            </w:r>
          </w:p>
        </w:tc>
        <w:tc>
          <w:tcPr>
            <w:tcW w:w="7136" w:type="dxa"/>
          </w:tcPr>
          <w:p w14:paraId="0BE37A46" w14:textId="77777777" w:rsidR="00BB6507" w:rsidRDefault="00BB6507" w:rsidP="00C97550"/>
        </w:tc>
      </w:tr>
      <w:tr w:rsidR="00BB6507" w14:paraId="1E01F9EA" w14:textId="77777777" w:rsidTr="00BB6507">
        <w:trPr>
          <w:trHeight w:val="828"/>
        </w:trPr>
        <w:tc>
          <w:tcPr>
            <w:tcW w:w="1653" w:type="dxa"/>
          </w:tcPr>
          <w:p w14:paraId="2F82DA4D" w14:textId="77777777" w:rsidR="00BB6507" w:rsidRDefault="00BB6507" w:rsidP="00C97550">
            <w:r w:rsidRPr="00A51EFB">
              <w:t>Question 8b</w:t>
            </w:r>
          </w:p>
        </w:tc>
        <w:tc>
          <w:tcPr>
            <w:tcW w:w="7136" w:type="dxa"/>
          </w:tcPr>
          <w:p w14:paraId="49FD85C7" w14:textId="77777777" w:rsidR="00BB6507" w:rsidRDefault="00BB6507" w:rsidP="00C97550">
            <w:r w:rsidRPr="00A51EFB">
              <w:t>Please explain your answer and provide any additional suggestions.</w:t>
            </w:r>
          </w:p>
        </w:tc>
      </w:tr>
      <w:tr w:rsidR="00BB6507" w14:paraId="272E448C" w14:textId="77777777" w:rsidTr="00BB6507">
        <w:trPr>
          <w:trHeight w:val="717"/>
        </w:trPr>
        <w:tc>
          <w:tcPr>
            <w:tcW w:w="1653" w:type="dxa"/>
          </w:tcPr>
          <w:p w14:paraId="4CDD3895" w14:textId="77777777" w:rsidR="00BB6507" w:rsidRDefault="00BB6507" w:rsidP="00C97550">
            <w:r>
              <w:t>Description</w:t>
            </w:r>
          </w:p>
        </w:tc>
        <w:tc>
          <w:tcPr>
            <w:tcW w:w="7136" w:type="dxa"/>
          </w:tcPr>
          <w:p w14:paraId="5DD09D45" w14:textId="77777777" w:rsidR="00BB6507" w:rsidRDefault="00BB6507" w:rsidP="00C97550">
            <w:r>
              <w:t xml:space="preserve">Please explain your answer for Question 8a. </w:t>
            </w:r>
          </w:p>
        </w:tc>
      </w:tr>
      <w:tr w:rsidR="00BB6507" w14:paraId="25DE19ED" w14:textId="77777777" w:rsidTr="00BB6507">
        <w:trPr>
          <w:trHeight w:val="728"/>
        </w:trPr>
        <w:tc>
          <w:tcPr>
            <w:tcW w:w="1653" w:type="dxa"/>
          </w:tcPr>
          <w:p w14:paraId="35087897" w14:textId="77777777" w:rsidR="00BB6507" w:rsidRDefault="00BB6507" w:rsidP="00C97550">
            <w:r>
              <w:t>Answer</w:t>
            </w:r>
          </w:p>
        </w:tc>
        <w:tc>
          <w:tcPr>
            <w:tcW w:w="7136" w:type="dxa"/>
          </w:tcPr>
          <w:p w14:paraId="21070882" w14:textId="77777777" w:rsidR="00BB6507" w:rsidRDefault="00BB6507" w:rsidP="00C97550"/>
        </w:tc>
      </w:tr>
      <w:tr w:rsidR="00BB6507" w14:paraId="496DC5D6" w14:textId="77777777" w:rsidTr="00BB6507">
        <w:trPr>
          <w:trHeight w:val="720"/>
        </w:trPr>
        <w:tc>
          <w:tcPr>
            <w:tcW w:w="1653" w:type="dxa"/>
          </w:tcPr>
          <w:p w14:paraId="54956380" w14:textId="77777777" w:rsidR="00BB6507" w:rsidRDefault="00BB6507" w:rsidP="00C97550">
            <w:r w:rsidRPr="00CD5C15">
              <w:t>Question 9a</w:t>
            </w:r>
          </w:p>
        </w:tc>
        <w:tc>
          <w:tcPr>
            <w:tcW w:w="7136" w:type="dxa"/>
          </w:tcPr>
          <w:p w14:paraId="02170D81" w14:textId="77777777" w:rsidR="00BB6507" w:rsidRDefault="00BB6507" w:rsidP="00C97550">
            <w:r w:rsidRPr="00CD5C15">
              <w:t xml:space="preserve">Do you agree with these areas of focus? </w:t>
            </w:r>
          </w:p>
        </w:tc>
      </w:tr>
      <w:tr w:rsidR="00BB6507" w14:paraId="3C683EC3" w14:textId="77777777" w:rsidTr="00BB6507">
        <w:trPr>
          <w:trHeight w:val="828"/>
        </w:trPr>
        <w:tc>
          <w:tcPr>
            <w:tcW w:w="1653" w:type="dxa"/>
          </w:tcPr>
          <w:p w14:paraId="134B7086" w14:textId="77777777" w:rsidR="00BB6507" w:rsidRDefault="00BB6507" w:rsidP="00C97550">
            <w:r>
              <w:t>Description</w:t>
            </w:r>
          </w:p>
        </w:tc>
        <w:tc>
          <w:tcPr>
            <w:tcW w:w="7136" w:type="dxa"/>
          </w:tcPr>
          <w:p w14:paraId="50287DA0" w14:textId="77777777" w:rsidR="00BB6507" w:rsidRDefault="00BB6507" w:rsidP="00C97550">
            <w:r>
              <w:t xml:space="preserve">Do you agree with the proposed areas of focus for timely access to care, please respond yes or no. </w:t>
            </w:r>
          </w:p>
        </w:tc>
      </w:tr>
      <w:tr w:rsidR="00BB6507" w14:paraId="1693E94B" w14:textId="77777777" w:rsidTr="00BB6507">
        <w:trPr>
          <w:trHeight w:val="828"/>
        </w:trPr>
        <w:tc>
          <w:tcPr>
            <w:tcW w:w="1653" w:type="dxa"/>
          </w:tcPr>
          <w:p w14:paraId="063C9E4D" w14:textId="77777777" w:rsidR="00BB6507" w:rsidRDefault="00BB6507" w:rsidP="00C97550">
            <w:r>
              <w:t>Answer</w:t>
            </w:r>
          </w:p>
        </w:tc>
        <w:tc>
          <w:tcPr>
            <w:tcW w:w="7136" w:type="dxa"/>
          </w:tcPr>
          <w:p w14:paraId="5E91B32F" w14:textId="77777777" w:rsidR="00BB6507" w:rsidRDefault="00BB6507" w:rsidP="00C97550"/>
        </w:tc>
      </w:tr>
      <w:tr w:rsidR="00BB6507" w14:paraId="4DCEB013" w14:textId="77777777" w:rsidTr="00BB6507">
        <w:trPr>
          <w:trHeight w:val="828"/>
        </w:trPr>
        <w:tc>
          <w:tcPr>
            <w:tcW w:w="1653" w:type="dxa"/>
          </w:tcPr>
          <w:p w14:paraId="4369A635" w14:textId="77777777" w:rsidR="00BB6507" w:rsidRDefault="00BB6507" w:rsidP="00C97550">
            <w:r w:rsidRPr="0033425C">
              <w:t xml:space="preserve">Question </w:t>
            </w:r>
            <w:r>
              <w:t>9</w:t>
            </w:r>
            <w:r w:rsidRPr="0033425C">
              <w:t>b</w:t>
            </w:r>
          </w:p>
        </w:tc>
        <w:tc>
          <w:tcPr>
            <w:tcW w:w="7136" w:type="dxa"/>
          </w:tcPr>
          <w:p w14:paraId="471A0F6D" w14:textId="77777777" w:rsidR="00BB6507" w:rsidRDefault="00BB6507" w:rsidP="00C97550">
            <w:r w:rsidRPr="0033425C">
              <w:t>In your experience, what aims or actions would you like to see under any of these areas?</w:t>
            </w:r>
          </w:p>
        </w:tc>
      </w:tr>
      <w:tr w:rsidR="00BB6507" w14:paraId="44AEECB1" w14:textId="77777777" w:rsidTr="00BB6507">
        <w:trPr>
          <w:trHeight w:val="738"/>
        </w:trPr>
        <w:tc>
          <w:tcPr>
            <w:tcW w:w="1653" w:type="dxa"/>
          </w:tcPr>
          <w:p w14:paraId="0D459CD3" w14:textId="77777777" w:rsidR="00BB6507" w:rsidRDefault="00BB6507" w:rsidP="00C97550">
            <w:r>
              <w:t>Description</w:t>
            </w:r>
          </w:p>
        </w:tc>
        <w:tc>
          <w:tcPr>
            <w:tcW w:w="7136" w:type="dxa"/>
          </w:tcPr>
          <w:p w14:paraId="429E0EEA" w14:textId="77777777" w:rsidR="00BB6507" w:rsidRDefault="00BB6507" w:rsidP="00C97550">
            <w:r>
              <w:t>Please focus your response on timely access to care.</w:t>
            </w:r>
          </w:p>
        </w:tc>
      </w:tr>
      <w:tr w:rsidR="00BB6507" w14:paraId="4DEC814B" w14:textId="77777777" w:rsidTr="00BB6507">
        <w:trPr>
          <w:trHeight w:val="828"/>
        </w:trPr>
        <w:tc>
          <w:tcPr>
            <w:tcW w:w="1653" w:type="dxa"/>
          </w:tcPr>
          <w:p w14:paraId="05BB194C" w14:textId="77777777" w:rsidR="00BB6507" w:rsidRDefault="00BB6507" w:rsidP="00C97550">
            <w:r>
              <w:t>Answer</w:t>
            </w:r>
          </w:p>
        </w:tc>
        <w:tc>
          <w:tcPr>
            <w:tcW w:w="7136" w:type="dxa"/>
          </w:tcPr>
          <w:p w14:paraId="75C627A9" w14:textId="77777777" w:rsidR="00BB6507" w:rsidRDefault="00BB6507" w:rsidP="00C97550"/>
        </w:tc>
      </w:tr>
      <w:tr w:rsidR="00BB6507" w14:paraId="07CFEDC8" w14:textId="77777777" w:rsidTr="00BB6507">
        <w:trPr>
          <w:trHeight w:val="828"/>
        </w:trPr>
        <w:tc>
          <w:tcPr>
            <w:tcW w:w="1653" w:type="dxa"/>
          </w:tcPr>
          <w:p w14:paraId="052900AD" w14:textId="77777777" w:rsidR="00BB6507" w:rsidRDefault="00BB6507" w:rsidP="00C97550">
            <w:r w:rsidRPr="004F416F">
              <w:t xml:space="preserve">Question </w:t>
            </w:r>
            <w:r>
              <w:t>9</w:t>
            </w:r>
            <w:r w:rsidRPr="004F416F">
              <w:t>c</w:t>
            </w:r>
          </w:p>
        </w:tc>
        <w:tc>
          <w:tcPr>
            <w:tcW w:w="7136" w:type="dxa"/>
          </w:tcPr>
          <w:p w14:paraId="110BABF1" w14:textId="77777777" w:rsidR="00BB6507" w:rsidRDefault="00BB6507" w:rsidP="00C97550">
            <w:r w:rsidRPr="004F416F">
              <w:t>Please explain your answer and provide any additional suggestions.</w:t>
            </w:r>
          </w:p>
        </w:tc>
      </w:tr>
      <w:tr w:rsidR="00BB6507" w14:paraId="3795FDA8" w14:textId="77777777" w:rsidTr="00BB6507">
        <w:trPr>
          <w:trHeight w:val="716"/>
        </w:trPr>
        <w:tc>
          <w:tcPr>
            <w:tcW w:w="1653" w:type="dxa"/>
          </w:tcPr>
          <w:p w14:paraId="4EE1D218" w14:textId="77777777" w:rsidR="00BB6507" w:rsidRDefault="00BB6507" w:rsidP="00C97550">
            <w:r>
              <w:t>Description</w:t>
            </w:r>
          </w:p>
        </w:tc>
        <w:tc>
          <w:tcPr>
            <w:tcW w:w="7136" w:type="dxa"/>
          </w:tcPr>
          <w:p w14:paraId="4845C4A6" w14:textId="77777777" w:rsidR="00BB6507" w:rsidRDefault="00BB6507" w:rsidP="00C97550">
            <w:r>
              <w:t xml:space="preserve">Please explain your answers for Question 9a and 9b. </w:t>
            </w:r>
          </w:p>
        </w:tc>
      </w:tr>
      <w:tr w:rsidR="00BB6507" w14:paraId="3D5BA44C" w14:textId="77777777" w:rsidTr="00BB6507">
        <w:trPr>
          <w:trHeight w:val="828"/>
        </w:trPr>
        <w:tc>
          <w:tcPr>
            <w:tcW w:w="1653" w:type="dxa"/>
          </w:tcPr>
          <w:p w14:paraId="1030D859" w14:textId="77777777" w:rsidR="00BB6507" w:rsidRDefault="00BB6507" w:rsidP="00C97550">
            <w:r>
              <w:t>Answer</w:t>
            </w:r>
          </w:p>
        </w:tc>
        <w:tc>
          <w:tcPr>
            <w:tcW w:w="7136" w:type="dxa"/>
          </w:tcPr>
          <w:p w14:paraId="3CE8784B" w14:textId="77777777" w:rsidR="00BB6507" w:rsidRDefault="00BB6507" w:rsidP="00C97550"/>
        </w:tc>
      </w:tr>
      <w:tr w:rsidR="00BB6507" w14:paraId="25F5B9E9" w14:textId="77777777" w:rsidTr="00BB6507">
        <w:trPr>
          <w:trHeight w:val="828"/>
        </w:trPr>
        <w:tc>
          <w:tcPr>
            <w:tcW w:w="1653" w:type="dxa"/>
          </w:tcPr>
          <w:p w14:paraId="7FBAC349" w14:textId="77777777" w:rsidR="00BB6507" w:rsidRDefault="00BB6507" w:rsidP="00C97550">
            <w:r w:rsidRPr="00CD5C15">
              <w:t xml:space="preserve">Question </w:t>
            </w:r>
            <w:r>
              <w:t>10</w:t>
            </w:r>
            <w:r w:rsidRPr="00CD5C15">
              <w:t>a</w:t>
            </w:r>
          </w:p>
        </w:tc>
        <w:tc>
          <w:tcPr>
            <w:tcW w:w="7136" w:type="dxa"/>
          </w:tcPr>
          <w:p w14:paraId="3AE2B2E4" w14:textId="77777777" w:rsidR="00BB6507" w:rsidRDefault="00BB6507" w:rsidP="00C97550">
            <w:r w:rsidRPr="00CD5C15">
              <w:t xml:space="preserve">Do you agree with these areas of focus? </w:t>
            </w:r>
          </w:p>
        </w:tc>
      </w:tr>
      <w:tr w:rsidR="00BB6507" w14:paraId="6E173B5A" w14:textId="77777777" w:rsidTr="00BB6507">
        <w:trPr>
          <w:trHeight w:val="828"/>
        </w:trPr>
        <w:tc>
          <w:tcPr>
            <w:tcW w:w="1653" w:type="dxa"/>
          </w:tcPr>
          <w:p w14:paraId="5EE9D464" w14:textId="77777777" w:rsidR="00BB6507" w:rsidRDefault="00BB6507" w:rsidP="00C97550">
            <w:r>
              <w:t>Description</w:t>
            </w:r>
          </w:p>
        </w:tc>
        <w:tc>
          <w:tcPr>
            <w:tcW w:w="7136" w:type="dxa"/>
          </w:tcPr>
          <w:p w14:paraId="4B85FBBC" w14:textId="77777777" w:rsidR="00BB6507" w:rsidRDefault="00BB6507" w:rsidP="00C97550">
            <w:r>
              <w:t xml:space="preserve">Do you agree with the proposed areas of focus for high quality care, please respond yes or no. </w:t>
            </w:r>
          </w:p>
        </w:tc>
      </w:tr>
      <w:tr w:rsidR="00BB6507" w14:paraId="1FBE7DFC" w14:textId="77777777" w:rsidTr="00BB6507">
        <w:trPr>
          <w:trHeight w:val="828"/>
        </w:trPr>
        <w:tc>
          <w:tcPr>
            <w:tcW w:w="1653" w:type="dxa"/>
          </w:tcPr>
          <w:p w14:paraId="0C4CE6A8" w14:textId="77777777" w:rsidR="00BB6507" w:rsidRDefault="00BB6507" w:rsidP="00C97550">
            <w:r>
              <w:t>Answer</w:t>
            </w:r>
          </w:p>
        </w:tc>
        <w:tc>
          <w:tcPr>
            <w:tcW w:w="7136" w:type="dxa"/>
          </w:tcPr>
          <w:p w14:paraId="7D39715A" w14:textId="77777777" w:rsidR="00BB6507" w:rsidRDefault="00BB6507" w:rsidP="00C97550"/>
        </w:tc>
      </w:tr>
      <w:tr w:rsidR="00BB6507" w14:paraId="34CDCCDA" w14:textId="77777777" w:rsidTr="00BB6507">
        <w:trPr>
          <w:trHeight w:val="828"/>
        </w:trPr>
        <w:tc>
          <w:tcPr>
            <w:tcW w:w="1653" w:type="dxa"/>
          </w:tcPr>
          <w:p w14:paraId="69F402C9" w14:textId="77777777" w:rsidR="00BB6507" w:rsidRDefault="00BB6507" w:rsidP="00C97550">
            <w:r w:rsidRPr="0033425C">
              <w:lastRenderedPageBreak/>
              <w:t xml:space="preserve">Question </w:t>
            </w:r>
            <w:r>
              <w:t>10</w:t>
            </w:r>
            <w:r w:rsidRPr="0033425C">
              <w:t>b</w:t>
            </w:r>
          </w:p>
        </w:tc>
        <w:tc>
          <w:tcPr>
            <w:tcW w:w="7136" w:type="dxa"/>
          </w:tcPr>
          <w:p w14:paraId="511BDBD8" w14:textId="77777777" w:rsidR="00BB6507" w:rsidRDefault="00BB6507" w:rsidP="00C97550">
            <w:r w:rsidRPr="0033425C">
              <w:t>In your experience, what aims or actions would you like to see under any of these areas?</w:t>
            </w:r>
          </w:p>
        </w:tc>
      </w:tr>
      <w:tr w:rsidR="00BB6507" w14:paraId="10140727" w14:textId="77777777" w:rsidTr="00BB6507">
        <w:trPr>
          <w:trHeight w:val="828"/>
        </w:trPr>
        <w:tc>
          <w:tcPr>
            <w:tcW w:w="1653" w:type="dxa"/>
          </w:tcPr>
          <w:p w14:paraId="5638A9CD" w14:textId="77777777" w:rsidR="00BB6507" w:rsidRDefault="00BB6507" w:rsidP="00C97550">
            <w:r>
              <w:t>Description</w:t>
            </w:r>
          </w:p>
        </w:tc>
        <w:tc>
          <w:tcPr>
            <w:tcW w:w="7136" w:type="dxa"/>
          </w:tcPr>
          <w:p w14:paraId="56D6F8CF" w14:textId="77777777" w:rsidR="00BB6507" w:rsidRDefault="00BB6507" w:rsidP="00C97550">
            <w:r>
              <w:t>Please focus your response on quality of care.</w:t>
            </w:r>
          </w:p>
        </w:tc>
      </w:tr>
      <w:tr w:rsidR="00BB6507" w14:paraId="19E63A65" w14:textId="77777777" w:rsidTr="00BB6507">
        <w:trPr>
          <w:trHeight w:val="828"/>
        </w:trPr>
        <w:tc>
          <w:tcPr>
            <w:tcW w:w="1653" w:type="dxa"/>
          </w:tcPr>
          <w:p w14:paraId="6B63107F" w14:textId="77777777" w:rsidR="00BB6507" w:rsidRDefault="00BB6507" w:rsidP="00C97550">
            <w:r>
              <w:t>Answer</w:t>
            </w:r>
          </w:p>
        </w:tc>
        <w:tc>
          <w:tcPr>
            <w:tcW w:w="7136" w:type="dxa"/>
          </w:tcPr>
          <w:p w14:paraId="527CD438" w14:textId="77777777" w:rsidR="00BB6507" w:rsidRDefault="00BB6507" w:rsidP="00C97550"/>
        </w:tc>
      </w:tr>
      <w:tr w:rsidR="00BB6507" w14:paraId="251DA96F" w14:textId="77777777" w:rsidTr="00BB6507">
        <w:trPr>
          <w:trHeight w:val="828"/>
        </w:trPr>
        <w:tc>
          <w:tcPr>
            <w:tcW w:w="1653" w:type="dxa"/>
          </w:tcPr>
          <w:p w14:paraId="305AE432" w14:textId="77777777" w:rsidR="00BB6507" w:rsidRDefault="00BB6507" w:rsidP="00C97550">
            <w:r w:rsidRPr="004F416F">
              <w:t xml:space="preserve">Question </w:t>
            </w:r>
            <w:r>
              <w:t>10</w:t>
            </w:r>
            <w:r w:rsidRPr="004F416F">
              <w:t>c</w:t>
            </w:r>
          </w:p>
        </w:tc>
        <w:tc>
          <w:tcPr>
            <w:tcW w:w="7136" w:type="dxa"/>
          </w:tcPr>
          <w:p w14:paraId="29F13226" w14:textId="77777777" w:rsidR="00BB6507" w:rsidRDefault="00BB6507" w:rsidP="00C97550">
            <w:r w:rsidRPr="004F416F">
              <w:t>Please explain your answer and provide any additional suggestions.</w:t>
            </w:r>
          </w:p>
        </w:tc>
      </w:tr>
      <w:tr w:rsidR="00BB6507" w14:paraId="1F129EED" w14:textId="77777777" w:rsidTr="00BB6507">
        <w:trPr>
          <w:trHeight w:val="828"/>
        </w:trPr>
        <w:tc>
          <w:tcPr>
            <w:tcW w:w="1653" w:type="dxa"/>
          </w:tcPr>
          <w:p w14:paraId="7DF9C1B1" w14:textId="77777777" w:rsidR="00BB6507" w:rsidRDefault="00BB6507" w:rsidP="00C97550">
            <w:r>
              <w:t>Description</w:t>
            </w:r>
          </w:p>
        </w:tc>
        <w:tc>
          <w:tcPr>
            <w:tcW w:w="7136" w:type="dxa"/>
          </w:tcPr>
          <w:p w14:paraId="7188903E" w14:textId="77777777" w:rsidR="00BB6507" w:rsidRDefault="00BB6507" w:rsidP="00C97550">
            <w:r>
              <w:t xml:space="preserve">Please explain your answers for Question 10a and 10b. </w:t>
            </w:r>
          </w:p>
        </w:tc>
      </w:tr>
      <w:tr w:rsidR="00BB6507" w14:paraId="60B1867A" w14:textId="77777777" w:rsidTr="00BB6507">
        <w:trPr>
          <w:trHeight w:val="699"/>
        </w:trPr>
        <w:tc>
          <w:tcPr>
            <w:tcW w:w="1653" w:type="dxa"/>
          </w:tcPr>
          <w:p w14:paraId="28679C14" w14:textId="77777777" w:rsidR="00BB6507" w:rsidRDefault="00BB6507" w:rsidP="00C97550">
            <w:r>
              <w:t>Answer</w:t>
            </w:r>
          </w:p>
        </w:tc>
        <w:tc>
          <w:tcPr>
            <w:tcW w:w="7136" w:type="dxa"/>
          </w:tcPr>
          <w:p w14:paraId="29DB64AA" w14:textId="77777777" w:rsidR="00BB6507" w:rsidRDefault="00BB6507" w:rsidP="00C97550"/>
        </w:tc>
      </w:tr>
      <w:tr w:rsidR="00BB6507" w14:paraId="21ED8FF8" w14:textId="77777777" w:rsidTr="00BB6507">
        <w:trPr>
          <w:trHeight w:val="828"/>
        </w:trPr>
        <w:tc>
          <w:tcPr>
            <w:tcW w:w="1653" w:type="dxa"/>
          </w:tcPr>
          <w:p w14:paraId="1580E36B" w14:textId="77777777" w:rsidR="00BB6507" w:rsidRDefault="00BB6507" w:rsidP="00C97550">
            <w:r w:rsidRPr="00CD5C15">
              <w:t xml:space="preserve">Question </w:t>
            </w:r>
            <w:r>
              <w:t>11</w:t>
            </w:r>
            <w:r w:rsidRPr="00CD5C15">
              <w:t>a</w:t>
            </w:r>
          </w:p>
        </w:tc>
        <w:tc>
          <w:tcPr>
            <w:tcW w:w="7136" w:type="dxa"/>
          </w:tcPr>
          <w:p w14:paraId="0CA14555" w14:textId="77777777" w:rsidR="00BB6507" w:rsidRDefault="00BB6507" w:rsidP="00C97550">
            <w:r w:rsidRPr="00CD5C15">
              <w:t xml:space="preserve">Do you agree with these areas of focus? </w:t>
            </w:r>
          </w:p>
        </w:tc>
      </w:tr>
      <w:tr w:rsidR="00BB6507" w14:paraId="7201F1EA" w14:textId="77777777" w:rsidTr="00BB6507">
        <w:trPr>
          <w:trHeight w:val="828"/>
        </w:trPr>
        <w:tc>
          <w:tcPr>
            <w:tcW w:w="1653" w:type="dxa"/>
          </w:tcPr>
          <w:p w14:paraId="31B8D883" w14:textId="77777777" w:rsidR="00BB6507" w:rsidRDefault="00BB6507" w:rsidP="00C97550">
            <w:r>
              <w:t>Description</w:t>
            </w:r>
          </w:p>
        </w:tc>
        <w:tc>
          <w:tcPr>
            <w:tcW w:w="7136" w:type="dxa"/>
          </w:tcPr>
          <w:p w14:paraId="1B56F501" w14:textId="77777777" w:rsidR="00BB6507" w:rsidRDefault="00BB6507" w:rsidP="00C97550">
            <w:r>
              <w:t xml:space="preserve">Do you agree with the proposed areas of focus for safe and effective treatments, please respond yes or no. </w:t>
            </w:r>
          </w:p>
        </w:tc>
      </w:tr>
      <w:tr w:rsidR="00BB6507" w14:paraId="6E39B7FE" w14:textId="77777777" w:rsidTr="00BB6507">
        <w:trPr>
          <w:trHeight w:val="828"/>
        </w:trPr>
        <w:tc>
          <w:tcPr>
            <w:tcW w:w="1653" w:type="dxa"/>
          </w:tcPr>
          <w:p w14:paraId="4FAA93F2" w14:textId="77777777" w:rsidR="00BB6507" w:rsidRDefault="00BB6507" w:rsidP="00C97550">
            <w:r>
              <w:t>Answer</w:t>
            </w:r>
          </w:p>
        </w:tc>
        <w:tc>
          <w:tcPr>
            <w:tcW w:w="7136" w:type="dxa"/>
          </w:tcPr>
          <w:p w14:paraId="5DFA8128" w14:textId="77777777" w:rsidR="00BB6507" w:rsidRDefault="00BB6507" w:rsidP="00C97550"/>
        </w:tc>
      </w:tr>
      <w:tr w:rsidR="00BB6507" w14:paraId="77BED56C" w14:textId="77777777" w:rsidTr="00BB6507">
        <w:trPr>
          <w:trHeight w:val="828"/>
        </w:trPr>
        <w:tc>
          <w:tcPr>
            <w:tcW w:w="1653" w:type="dxa"/>
          </w:tcPr>
          <w:p w14:paraId="37546AA8" w14:textId="77777777" w:rsidR="00BB6507" w:rsidRDefault="00BB6507" w:rsidP="00C97550">
            <w:r w:rsidRPr="0033425C">
              <w:t xml:space="preserve">Question </w:t>
            </w:r>
            <w:r>
              <w:t>11</w:t>
            </w:r>
            <w:r w:rsidRPr="0033425C">
              <w:t>b</w:t>
            </w:r>
          </w:p>
        </w:tc>
        <w:tc>
          <w:tcPr>
            <w:tcW w:w="7136" w:type="dxa"/>
          </w:tcPr>
          <w:p w14:paraId="3C8C91B6" w14:textId="77777777" w:rsidR="00BB6507" w:rsidRDefault="00BB6507" w:rsidP="00C97550">
            <w:r w:rsidRPr="0033425C">
              <w:t>In your experience, what aims or actions would you like to see under any of these areas?</w:t>
            </w:r>
          </w:p>
        </w:tc>
      </w:tr>
      <w:tr w:rsidR="00BB6507" w14:paraId="1BA7EB3F" w14:textId="77777777" w:rsidTr="00BB6507">
        <w:trPr>
          <w:trHeight w:val="828"/>
        </w:trPr>
        <w:tc>
          <w:tcPr>
            <w:tcW w:w="1653" w:type="dxa"/>
          </w:tcPr>
          <w:p w14:paraId="6F0E760F" w14:textId="77777777" w:rsidR="00BB6507" w:rsidRDefault="00BB6507" w:rsidP="00C97550">
            <w:r>
              <w:t>Description</w:t>
            </w:r>
          </w:p>
        </w:tc>
        <w:tc>
          <w:tcPr>
            <w:tcW w:w="7136" w:type="dxa"/>
          </w:tcPr>
          <w:p w14:paraId="18D417F6" w14:textId="77777777" w:rsidR="00BB6507" w:rsidRDefault="00BB6507" w:rsidP="00C97550">
            <w:r>
              <w:t>Please focus your response on treatment.</w:t>
            </w:r>
          </w:p>
        </w:tc>
      </w:tr>
      <w:tr w:rsidR="00BB6507" w14:paraId="795B1532" w14:textId="77777777" w:rsidTr="00BB6507">
        <w:trPr>
          <w:trHeight w:val="828"/>
        </w:trPr>
        <w:tc>
          <w:tcPr>
            <w:tcW w:w="1653" w:type="dxa"/>
          </w:tcPr>
          <w:p w14:paraId="13F8902E" w14:textId="77777777" w:rsidR="00BB6507" w:rsidRDefault="00BB6507" w:rsidP="00C97550">
            <w:r>
              <w:t>Answer</w:t>
            </w:r>
          </w:p>
        </w:tc>
        <w:tc>
          <w:tcPr>
            <w:tcW w:w="7136" w:type="dxa"/>
          </w:tcPr>
          <w:p w14:paraId="41BFE258" w14:textId="77777777" w:rsidR="00BB6507" w:rsidRDefault="00BB6507" w:rsidP="00C97550"/>
        </w:tc>
      </w:tr>
      <w:tr w:rsidR="00BB6507" w14:paraId="1D6D6EFA" w14:textId="77777777" w:rsidTr="00BB6507">
        <w:trPr>
          <w:trHeight w:val="828"/>
        </w:trPr>
        <w:tc>
          <w:tcPr>
            <w:tcW w:w="1653" w:type="dxa"/>
          </w:tcPr>
          <w:p w14:paraId="36490717" w14:textId="77777777" w:rsidR="00BB6507" w:rsidRDefault="00BB6507" w:rsidP="00C97550">
            <w:r w:rsidRPr="004F416F">
              <w:t xml:space="preserve">Question </w:t>
            </w:r>
            <w:r>
              <w:t>11</w:t>
            </w:r>
            <w:r w:rsidRPr="004F416F">
              <w:t>c</w:t>
            </w:r>
          </w:p>
        </w:tc>
        <w:tc>
          <w:tcPr>
            <w:tcW w:w="7136" w:type="dxa"/>
          </w:tcPr>
          <w:p w14:paraId="2AA1D4CC" w14:textId="77777777" w:rsidR="00BB6507" w:rsidRDefault="00BB6507" w:rsidP="00C97550">
            <w:r w:rsidRPr="004F416F">
              <w:t>Please explain your answer and provide any additional suggestions.</w:t>
            </w:r>
          </w:p>
        </w:tc>
      </w:tr>
      <w:tr w:rsidR="00BB6507" w14:paraId="672F30B5" w14:textId="77777777" w:rsidTr="00BB6507">
        <w:trPr>
          <w:trHeight w:val="828"/>
        </w:trPr>
        <w:tc>
          <w:tcPr>
            <w:tcW w:w="1653" w:type="dxa"/>
          </w:tcPr>
          <w:p w14:paraId="0A4730A2" w14:textId="77777777" w:rsidR="00BB6507" w:rsidRDefault="00BB6507" w:rsidP="00C97550">
            <w:r>
              <w:t>Description</w:t>
            </w:r>
          </w:p>
        </w:tc>
        <w:tc>
          <w:tcPr>
            <w:tcW w:w="7136" w:type="dxa"/>
          </w:tcPr>
          <w:p w14:paraId="68217916" w14:textId="77777777" w:rsidR="00BB6507" w:rsidRDefault="00BB6507" w:rsidP="00C97550">
            <w:r>
              <w:t xml:space="preserve">Please explain your answers for Question 11a and 11b. </w:t>
            </w:r>
          </w:p>
        </w:tc>
      </w:tr>
      <w:tr w:rsidR="00BB6507" w14:paraId="03A9A4F9" w14:textId="77777777" w:rsidTr="00BB6507">
        <w:trPr>
          <w:trHeight w:val="828"/>
        </w:trPr>
        <w:tc>
          <w:tcPr>
            <w:tcW w:w="1653" w:type="dxa"/>
          </w:tcPr>
          <w:p w14:paraId="186C894A" w14:textId="77777777" w:rsidR="00BB6507" w:rsidRDefault="00BB6507" w:rsidP="00C97550">
            <w:r>
              <w:t>Answer</w:t>
            </w:r>
          </w:p>
        </w:tc>
        <w:tc>
          <w:tcPr>
            <w:tcW w:w="7136" w:type="dxa"/>
          </w:tcPr>
          <w:p w14:paraId="16DBA730" w14:textId="77777777" w:rsidR="00BB6507" w:rsidRDefault="00BB6507" w:rsidP="00C97550"/>
        </w:tc>
      </w:tr>
      <w:tr w:rsidR="00BB6507" w14:paraId="158DE427" w14:textId="77777777" w:rsidTr="00BB6507">
        <w:trPr>
          <w:trHeight w:val="828"/>
        </w:trPr>
        <w:tc>
          <w:tcPr>
            <w:tcW w:w="1653" w:type="dxa"/>
          </w:tcPr>
          <w:p w14:paraId="1E2A9157" w14:textId="77777777" w:rsidR="00BB6507" w:rsidRDefault="00BB6507" w:rsidP="00C97550">
            <w:r w:rsidRPr="00CD5C15">
              <w:t xml:space="preserve">Question </w:t>
            </w:r>
            <w:r>
              <w:t>12</w:t>
            </w:r>
            <w:r w:rsidRPr="00CD5C15">
              <w:t>a</w:t>
            </w:r>
          </w:p>
        </w:tc>
        <w:tc>
          <w:tcPr>
            <w:tcW w:w="7136" w:type="dxa"/>
          </w:tcPr>
          <w:p w14:paraId="621688E0" w14:textId="77777777" w:rsidR="00BB6507" w:rsidRDefault="00BB6507" w:rsidP="00C97550">
            <w:r w:rsidRPr="00CD5C15">
              <w:t xml:space="preserve">Do you agree with these areas of focus? </w:t>
            </w:r>
          </w:p>
        </w:tc>
      </w:tr>
      <w:tr w:rsidR="00BB6507" w14:paraId="22A92194" w14:textId="77777777" w:rsidTr="00BB6507">
        <w:trPr>
          <w:trHeight w:val="828"/>
        </w:trPr>
        <w:tc>
          <w:tcPr>
            <w:tcW w:w="1653" w:type="dxa"/>
          </w:tcPr>
          <w:p w14:paraId="7F76596C" w14:textId="77777777" w:rsidR="00BB6507" w:rsidRDefault="00BB6507" w:rsidP="00C97550">
            <w:r>
              <w:t>Description</w:t>
            </w:r>
          </w:p>
        </w:tc>
        <w:tc>
          <w:tcPr>
            <w:tcW w:w="7136" w:type="dxa"/>
          </w:tcPr>
          <w:p w14:paraId="7A517958" w14:textId="77777777" w:rsidR="00BB6507" w:rsidRDefault="00BB6507" w:rsidP="00C97550">
            <w:r>
              <w:t xml:space="preserve">Do you agree with the proposed areas of focus for quality of life and wellbeing, please respond yes or no. </w:t>
            </w:r>
          </w:p>
        </w:tc>
      </w:tr>
      <w:tr w:rsidR="00BB6507" w14:paraId="2BC0B59E" w14:textId="77777777" w:rsidTr="00BB6507">
        <w:trPr>
          <w:trHeight w:val="828"/>
        </w:trPr>
        <w:tc>
          <w:tcPr>
            <w:tcW w:w="1653" w:type="dxa"/>
          </w:tcPr>
          <w:p w14:paraId="4D79E0F0" w14:textId="77777777" w:rsidR="00BB6507" w:rsidRDefault="00BB6507" w:rsidP="00C97550">
            <w:r>
              <w:lastRenderedPageBreak/>
              <w:t>Answer</w:t>
            </w:r>
          </w:p>
        </w:tc>
        <w:tc>
          <w:tcPr>
            <w:tcW w:w="7136" w:type="dxa"/>
          </w:tcPr>
          <w:p w14:paraId="57B73D8A" w14:textId="77777777" w:rsidR="00BB6507" w:rsidRDefault="00BB6507" w:rsidP="00C97550"/>
        </w:tc>
      </w:tr>
      <w:tr w:rsidR="00BB6507" w14:paraId="10E9A50A" w14:textId="77777777" w:rsidTr="00BB6507">
        <w:trPr>
          <w:trHeight w:val="828"/>
        </w:trPr>
        <w:tc>
          <w:tcPr>
            <w:tcW w:w="1653" w:type="dxa"/>
          </w:tcPr>
          <w:p w14:paraId="1B044A1D" w14:textId="77777777" w:rsidR="00BB6507" w:rsidRDefault="00BB6507" w:rsidP="00C97550">
            <w:r w:rsidRPr="0033425C">
              <w:t xml:space="preserve">Question </w:t>
            </w:r>
            <w:r>
              <w:t>12</w:t>
            </w:r>
            <w:r w:rsidRPr="0033425C">
              <w:t>b</w:t>
            </w:r>
          </w:p>
        </w:tc>
        <w:tc>
          <w:tcPr>
            <w:tcW w:w="7136" w:type="dxa"/>
          </w:tcPr>
          <w:p w14:paraId="0E9BFA9A" w14:textId="77777777" w:rsidR="00BB6507" w:rsidRDefault="00BB6507" w:rsidP="00C97550">
            <w:r w:rsidRPr="0033425C">
              <w:t>In your experience, what aims or actions would you like to see under any of these areas?</w:t>
            </w:r>
          </w:p>
        </w:tc>
      </w:tr>
      <w:tr w:rsidR="00BB6507" w14:paraId="2DD22A24" w14:textId="77777777" w:rsidTr="00BB6507">
        <w:trPr>
          <w:trHeight w:val="828"/>
        </w:trPr>
        <w:tc>
          <w:tcPr>
            <w:tcW w:w="1653" w:type="dxa"/>
          </w:tcPr>
          <w:p w14:paraId="6E6D21DC" w14:textId="77777777" w:rsidR="00BB6507" w:rsidRDefault="00BB6507" w:rsidP="00C97550">
            <w:r>
              <w:t>Description</w:t>
            </w:r>
          </w:p>
        </w:tc>
        <w:tc>
          <w:tcPr>
            <w:tcW w:w="7136" w:type="dxa"/>
          </w:tcPr>
          <w:p w14:paraId="6BB8DBB9" w14:textId="77777777" w:rsidR="00BB6507" w:rsidRDefault="00BB6507" w:rsidP="00C97550">
            <w:r>
              <w:t>Please focus your response on quality of life and wellbeing.</w:t>
            </w:r>
          </w:p>
        </w:tc>
      </w:tr>
      <w:tr w:rsidR="00BB6507" w14:paraId="583D85C6" w14:textId="77777777" w:rsidTr="00BB6507">
        <w:trPr>
          <w:trHeight w:val="828"/>
        </w:trPr>
        <w:tc>
          <w:tcPr>
            <w:tcW w:w="1653" w:type="dxa"/>
          </w:tcPr>
          <w:p w14:paraId="72A76A23" w14:textId="77777777" w:rsidR="00BB6507" w:rsidRDefault="00BB6507" w:rsidP="00C97550">
            <w:r>
              <w:t>Answer</w:t>
            </w:r>
          </w:p>
        </w:tc>
        <w:tc>
          <w:tcPr>
            <w:tcW w:w="7136" w:type="dxa"/>
          </w:tcPr>
          <w:p w14:paraId="1B9FB05C" w14:textId="77777777" w:rsidR="00BB6507" w:rsidRDefault="00BB6507" w:rsidP="00C97550"/>
        </w:tc>
      </w:tr>
      <w:tr w:rsidR="00BB6507" w14:paraId="5CFE0F69" w14:textId="77777777" w:rsidTr="00BB6507">
        <w:trPr>
          <w:trHeight w:val="828"/>
        </w:trPr>
        <w:tc>
          <w:tcPr>
            <w:tcW w:w="1653" w:type="dxa"/>
          </w:tcPr>
          <w:p w14:paraId="4B41DA4A" w14:textId="77777777" w:rsidR="00BB6507" w:rsidRDefault="00BB6507" w:rsidP="00C97550">
            <w:r w:rsidRPr="004F416F">
              <w:t xml:space="preserve">Question </w:t>
            </w:r>
            <w:r>
              <w:t>12</w:t>
            </w:r>
            <w:r w:rsidRPr="004F416F">
              <w:t>c</w:t>
            </w:r>
          </w:p>
        </w:tc>
        <w:tc>
          <w:tcPr>
            <w:tcW w:w="7136" w:type="dxa"/>
          </w:tcPr>
          <w:p w14:paraId="38602F29" w14:textId="77777777" w:rsidR="00BB6507" w:rsidRDefault="00BB6507" w:rsidP="00C97550">
            <w:r w:rsidRPr="004F416F">
              <w:t>Please explain your answer and provide any additional suggestions.</w:t>
            </w:r>
          </w:p>
        </w:tc>
      </w:tr>
      <w:tr w:rsidR="00BB6507" w14:paraId="2CB4BDFD" w14:textId="77777777" w:rsidTr="00BB6507">
        <w:trPr>
          <w:trHeight w:val="828"/>
        </w:trPr>
        <w:tc>
          <w:tcPr>
            <w:tcW w:w="1653" w:type="dxa"/>
          </w:tcPr>
          <w:p w14:paraId="19A20EFB" w14:textId="77777777" w:rsidR="00BB6507" w:rsidRDefault="00BB6507" w:rsidP="00C97550">
            <w:r>
              <w:t>Description</w:t>
            </w:r>
          </w:p>
        </w:tc>
        <w:tc>
          <w:tcPr>
            <w:tcW w:w="7136" w:type="dxa"/>
          </w:tcPr>
          <w:p w14:paraId="792572DF" w14:textId="77777777" w:rsidR="00BB6507" w:rsidRDefault="00BB6507" w:rsidP="00C97550">
            <w:r>
              <w:t xml:space="preserve">Please explain your answers for Question 12a and 12b. </w:t>
            </w:r>
          </w:p>
        </w:tc>
      </w:tr>
      <w:tr w:rsidR="00BB6507" w14:paraId="3C7AA8B5" w14:textId="77777777" w:rsidTr="00BB6507">
        <w:trPr>
          <w:trHeight w:val="828"/>
        </w:trPr>
        <w:tc>
          <w:tcPr>
            <w:tcW w:w="1653" w:type="dxa"/>
          </w:tcPr>
          <w:p w14:paraId="2CE958D2" w14:textId="77777777" w:rsidR="00BB6507" w:rsidRDefault="00BB6507" w:rsidP="00C97550">
            <w:r>
              <w:t>Answer</w:t>
            </w:r>
          </w:p>
        </w:tc>
        <w:tc>
          <w:tcPr>
            <w:tcW w:w="7136" w:type="dxa"/>
          </w:tcPr>
          <w:p w14:paraId="0F0135D3" w14:textId="77777777" w:rsidR="00BB6507" w:rsidRDefault="00BB6507" w:rsidP="00C97550"/>
        </w:tc>
      </w:tr>
      <w:tr w:rsidR="00BB6507" w14:paraId="4D911DA4" w14:textId="77777777" w:rsidTr="00BB6507">
        <w:trPr>
          <w:trHeight w:val="608"/>
        </w:trPr>
        <w:tc>
          <w:tcPr>
            <w:tcW w:w="1653" w:type="dxa"/>
          </w:tcPr>
          <w:p w14:paraId="48A7056A" w14:textId="77777777" w:rsidR="00BB6507" w:rsidRDefault="00BB6507" w:rsidP="00C97550">
            <w:r w:rsidRPr="00CD5C15">
              <w:t xml:space="preserve">Question </w:t>
            </w:r>
            <w:r>
              <w:t>13</w:t>
            </w:r>
            <w:r w:rsidRPr="00CD5C15">
              <w:t>a</w:t>
            </w:r>
          </w:p>
        </w:tc>
        <w:tc>
          <w:tcPr>
            <w:tcW w:w="7136" w:type="dxa"/>
          </w:tcPr>
          <w:p w14:paraId="4A878F4B" w14:textId="77777777" w:rsidR="00BB6507" w:rsidRDefault="00BB6507" w:rsidP="00C97550">
            <w:r w:rsidRPr="00CD5C15">
              <w:t xml:space="preserve">Do you agree with these areas of focus? </w:t>
            </w:r>
          </w:p>
        </w:tc>
      </w:tr>
      <w:tr w:rsidR="00BB6507" w14:paraId="5ED362F3" w14:textId="77777777" w:rsidTr="00BB6507">
        <w:trPr>
          <w:trHeight w:val="762"/>
        </w:trPr>
        <w:tc>
          <w:tcPr>
            <w:tcW w:w="1653" w:type="dxa"/>
          </w:tcPr>
          <w:p w14:paraId="532AFDE9" w14:textId="77777777" w:rsidR="00BB6507" w:rsidRDefault="00BB6507" w:rsidP="00C97550">
            <w:r>
              <w:t>Description</w:t>
            </w:r>
          </w:p>
        </w:tc>
        <w:tc>
          <w:tcPr>
            <w:tcW w:w="7136" w:type="dxa"/>
          </w:tcPr>
          <w:p w14:paraId="335BAB9D" w14:textId="77777777" w:rsidR="00BB6507" w:rsidRDefault="00BB6507" w:rsidP="00C97550">
            <w:r>
              <w:t>Do you agree with the proposed areas of focus for d</w:t>
            </w:r>
            <w:r w:rsidRPr="000759E2">
              <w:t>ata, technology and measurement</w:t>
            </w:r>
            <w:r>
              <w:t xml:space="preserve">, please respond yes or no. </w:t>
            </w:r>
          </w:p>
        </w:tc>
      </w:tr>
      <w:tr w:rsidR="00BB6507" w14:paraId="58C4CCC8" w14:textId="77777777" w:rsidTr="00BB6507">
        <w:trPr>
          <w:trHeight w:val="632"/>
        </w:trPr>
        <w:tc>
          <w:tcPr>
            <w:tcW w:w="1653" w:type="dxa"/>
          </w:tcPr>
          <w:p w14:paraId="6E87F7F7" w14:textId="77777777" w:rsidR="00BB6507" w:rsidRDefault="00BB6507" w:rsidP="00C97550">
            <w:r>
              <w:t>Answer</w:t>
            </w:r>
          </w:p>
        </w:tc>
        <w:tc>
          <w:tcPr>
            <w:tcW w:w="7136" w:type="dxa"/>
          </w:tcPr>
          <w:p w14:paraId="7140A9F3" w14:textId="77777777" w:rsidR="00BB6507" w:rsidRDefault="00BB6507" w:rsidP="00C97550"/>
        </w:tc>
      </w:tr>
      <w:tr w:rsidR="00BB6507" w14:paraId="12098399" w14:textId="77777777" w:rsidTr="00BB6507">
        <w:trPr>
          <w:trHeight w:val="708"/>
        </w:trPr>
        <w:tc>
          <w:tcPr>
            <w:tcW w:w="1653" w:type="dxa"/>
          </w:tcPr>
          <w:p w14:paraId="10F0F817" w14:textId="77777777" w:rsidR="00BB6507" w:rsidRDefault="00BB6507" w:rsidP="00C97550">
            <w:r w:rsidRPr="0033425C">
              <w:t xml:space="preserve">Question </w:t>
            </w:r>
            <w:r>
              <w:t>13</w:t>
            </w:r>
            <w:r w:rsidRPr="0033425C">
              <w:t>b</w:t>
            </w:r>
          </w:p>
        </w:tc>
        <w:tc>
          <w:tcPr>
            <w:tcW w:w="7136" w:type="dxa"/>
          </w:tcPr>
          <w:p w14:paraId="076A3F42" w14:textId="77777777" w:rsidR="00BB6507" w:rsidRDefault="00BB6507" w:rsidP="00C97550">
            <w:r w:rsidRPr="0033425C">
              <w:t>In your experience, what aims or actions would you like to see under any of these areas?</w:t>
            </w:r>
          </w:p>
        </w:tc>
      </w:tr>
      <w:tr w:rsidR="00BB6507" w14:paraId="0801789B" w14:textId="77777777" w:rsidTr="00BB6507">
        <w:trPr>
          <w:trHeight w:val="720"/>
        </w:trPr>
        <w:tc>
          <w:tcPr>
            <w:tcW w:w="1653" w:type="dxa"/>
          </w:tcPr>
          <w:p w14:paraId="120A360A" w14:textId="77777777" w:rsidR="00BB6507" w:rsidRDefault="00BB6507" w:rsidP="00C97550">
            <w:r>
              <w:t>Description</w:t>
            </w:r>
          </w:p>
        </w:tc>
        <w:tc>
          <w:tcPr>
            <w:tcW w:w="7136" w:type="dxa"/>
          </w:tcPr>
          <w:p w14:paraId="2CC7CC9D" w14:textId="77777777" w:rsidR="00BB6507" w:rsidRDefault="00BB6507" w:rsidP="00C97550">
            <w:r>
              <w:t>Please focus your response on d</w:t>
            </w:r>
            <w:r w:rsidRPr="000759E2">
              <w:t>ata, technology and measurement</w:t>
            </w:r>
            <w:r>
              <w:t>.</w:t>
            </w:r>
          </w:p>
        </w:tc>
      </w:tr>
      <w:tr w:rsidR="00BB6507" w14:paraId="5865D06B" w14:textId="77777777" w:rsidTr="00BB6507">
        <w:trPr>
          <w:trHeight w:val="668"/>
        </w:trPr>
        <w:tc>
          <w:tcPr>
            <w:tcW w:w="1653" w:type="dxa"/>
          </w:tcPr>
          <w:p w14:paraId="3B7C966B" w14:textId="77777777" w:rsidR="00BB6507" w:rsidRDefault="00BB6507" w:rsidP="00C97550">
            <w:r>
              <w:t>Answer</w:t>
            </w:r>
          </w:p>
        </w:tc>
        <w:tc>
          <w:tcPr>
            <w:tcW w:w="7136" w:type="dxa"/>
          </w:tcPr>
          <w:p w14:paraId="35A364FB" w14:textId="77777777" w:rsidR="00BB6507" w:rsidRDefault="00BB6507" w:rsidP="00C97550"/>
        </w:tc>
      </w:tr>
      <w:tr w:rsidR="00BB6507" w14:paraId="222F7152" w14:textId="77777777" w:rsidTr="00BB6507">
        <w:trPr>
          <w:trHeight w:val="828"/>
        </w:trPr>
        <w:tc>
          <w:tcPr>
            <w:tcW w:w="1653" w:type="dxa"/>
          </w:tcPr>
          <w:p w14:paraId="54F96D8A" w14:textId="77777777" w:rsidR="00BB6507" w:rsidRDefault="00BB6507" w:rsidP="00C97550">
            <w:r w:rsidRPr="004F416F">
              <w:t xml:space="preserve">Question </w:t>
            </w:r>
            <w:r>
              <w:t>13</w:t>
            </w:r>
            <w:r w:rsidRPr="004F416F">
              <w:t>c</w:t>
            </w:r>
          </w:p>
        </w:tc>
        <w:tc>
          <w:tcPr>
            <w:tcW w:w="7136" w:type="dxa"/>
          </w:tcPr>
          <w:p w14:paraId="7FEC2AB5" w14:textId="77777777" w:rsidR="00BB6507" w:rsidRPr="000759E2" w:rsidRDefault="00BB6507" w:rsidP="00C97550">
            <w:pPr>
              <w:rPr>
                <w:rFonts w:cs="Arial"/>
                <w:color w:val="0B0C0C"/>
              </w:rPr>
            </w:pPr>
            <w:r>
              <w:rPr>
                <w:rFonts w:cs="Arial"/>
                <w:color w:val="0B0C0C"/>
              </w:rPr>
              <w:t>Is there any technology that you would like to see introduced to improve access to cancer care?</w:t>
            </w:r>
          </w:p>
        </w:tc>
      </w:tr>
      <w:tr w:rsidR="00BB6507" w14:paraId="62ACC6F3" w14:textId="77777777" w:rsidTr="00BB6507">
        <w:trPr>
          <w:trHeight w:val="828"/>
        </w:trPr>
        <w:tc>
          <w:tcPr>
            <w:tcW w:w="1653" w:type="dxa"/>
          </w:tcPr>
          <w:p w14:paraId="111B0B2B" w14:textId="77777777" w:rsidR="00BB6507" w:rsidRDefault="00BB6507" w:rsidP="00C97550">
            <w:r>
              <w:t>Description</w:t>
            </w:r>
          </w:p>
        </w:tc>
        <w:tc>
          <w:tcPr>
            <w:tcW w:w="7136" w:type="dxa"/>
          </w:tcPr>
          <w:p w14:paraId="558822D2" w14:textId="77777777" w:rsidR="00BB6507" w:rsidRDefault="00BB6507" w:rsidP="00C97550">
            <w:r>
              <w:t xml:space="preserve">Please consider </w:t>
            </w:r>
            <w:r>
              <w:rPr>
                <w:rFonts w:cs="Arial"/>
                <w:color w:val="0B0C0C"/>
              </w:rPr>
              <w:t>access to screening, diagnostics, results, tracking of your pathway.</w:t>
            </w:r>
          </w:p>
        </w:tc>
      </w:tr>
      <w:tr w:rsidR="00BB6507" w14:paraId="31F188D6" w14:textId="77777777" w:rsidTr="00BB6507">
        <w:trPr>
          <w:trHeight w:val="642"/>
        </w:trPr>
        <w:tc>
          <w:tcPr>
            <w:tcW w:w="1653" w:type="dxa"/>
          </w:tcPr>
          <w:p w14:paraId="1959515D" w14:textId="77777777" w:rsidR="00BB6507" w:rsidRDefault="00BB6507" w:rsidP="00C97550">
            <w:r>
              <w:t>Answer</w:t>
            </w:r>
          </w:p>
        </w:tc>
        <w:tc>
          <w:tcPr>
            <w:tcW w:w="7136" w:type="dxa"/>
          </w:tcPr>
          <w:p w14:paraId="129324A5" w14:textId="77777777" w:rsidR="00BB6507" w:rsidRDefault="00BB6507" w:rsidP="00C97550"/>
        </w:tc>
      </w:tr>
      <w:tr w:rsidR="00BB6507" w14:paraId="72B45EC3" w14:textId="77777777" w:rsidTr="00BB6507">
        <w:trPr>
          <w:trHeight w:val="828"/>
        </w:trPr>
        <w:tc>
          <w:tcPr>
            <w:tcW w:w="1653" w:type="dxa"/>
          </w:tcPr>
          <w:p w14:paraId="1A1B4ABE" w14:textId="77777777" w:rsidR="00BB6507" w:rsidRDefault="00BB6507" w:rsidP="00C97550">
            <w:r w:rsidRPr="004F416F">
              <w:t xml:space="preserve">Question </w:t>
            </w:r>
            <w:r>
              <w:t>13d</w:t>
            </w:r>
          </w:p>
        </w:tc>
        <w:tc>
          <w:tcPr>
            <w:tcW w:w="7136" w:type="dxa"/>
          </w:tcPr>
          <w:p w14:paraId="240F1C10" w14:textId="77777777" w:rsidR="00BB6507" w:rsidRDefault="00BB6507" w:rsidP="00C97550">
            <w:r w:rsidRPr="004F416F">
              <w:t>Please explain your answer and provide any additional suggestions.</w:t>
            </w:r>
          </w:p>
        </w:tc>
      </w:tr>
      <w:tr w:rsidR="00BB6507" w14:paraId="5F32AABA" w14:textId="77777777" w:rsidTr="00BB6507">
        <w:trPr>
          <w:trHeight w:val="729"/>
        </w:trPr>
        <w:tc>
          <w:tcPr>
            <w:tcW w:w="1653" w:type="dxa"/>
          </w:tcPr>
          <w:p w14:paraId="0CA44D96" w14:textId="77777777" w:rsidR="00BB6507" w:rsidRDefault="00BB6507" w:rsidP="00C97550">
            <w:r>
              <w:t>Description</w:t>
            </w:r>
          </w:p>
        </w:tc>
        <w:tc>
          <w:tcPr>
            <w:tcW w:w="7136" w:type="dxa"/>
          </w:tcPr>
          <w:p w14:paraId="164138F4" w14:textId="77777777" w:rsidR="00BB6507" w:rsidRDefault="00BB6507" w:rsidP="00C97550">
            <w:r>
              <w:t xml:space="preserve">Please explain your answers for Question 13a, 13b and 13c. </w:t>
            </w:r>
          </w:p>
        </w:tc>
      </w:tr>
      <w:tr w:rsidR="00BB6507" w14:paraId="53FCCFBA" w14:textId="77777777" w:rsidTr="00BB6507">
        <w:trPr>
          <w:trHeight w:val="674"/>
        </w:trPr>
        <w:tc>
          <w:tcPr>
            <w:tcW w:w="1653" w:type="dxa"/>
          </w:tcPr>
          <w:p w14:paraId="35CC835A" w14:textId="77777777" w:rsidR="00BB6507" w:rsidRDefault="00BB6507" w:rsidP="00C97550">
            <w:r>
              <w:lastRenderedPageBreak/>
              <w:t>Answer</w:t>
            </w:r>
          </w:p>
        </w:tc>
        <w:tc>
          <w:tcPr>
            <w:tcW w:w="7136" w:type="dxa"/>
          </w:tcPr>
          <w:p w14:paraId="01D7EF1D" w14:textId="77777777" w:rsidR="00BB6507" w:rsidRDefault="00BB6507" w:rsidP="00C97550"/>
        </w:tc>
      </w:tr>
      <w:tr w:rsidR="00BB6507" w14:paraId="5E737D97" w14:textId="77777777" w:rsidTr="00BB6507">
        <w:trPr>
          <w:trHeight w:val="828"/>
        </w:trPr>
        <w:tc>
          <w:tcPr>
            <w:tcW w:w="1653" w:type="dxa"/>
          </w:tcPr>
          <w:p w14:paraId="24B9E226" w14:textId="77777777" w:rsidR="00BB6507" w:rsidRDefault="00BB6507" w:rsidP="00C97550">
            <w:r w:rsidRPr="00CD5C15">
              <w:t xml:space="preserve">Question </w:t>
            </w:r>
            <w:r>
              <w:t>14</w:t>
            </w:r>
          </w:p>
        </w:tc>
        <w:tc>
          <w:tcPr>
            <w:tcW w:w="7136" w:type="dxa"/>
          </w:tcPr>
          <w:p w14:paraId="0A25928A" w14:textId="77777777" w:rsidR="00BB6507" w:rsidRDefault="00BB6507" w:rsidP="00C97550">
            <w:r>
              <w:t>What suggestions do you have for what we should measure to make sure we are achieving what we want to in improving cancer care and outcomes?</w:t>
            </w:r>
          </w:p>
        </w:tc>
      </w:tr>
      <w:tr w:rsidR="00BB6507" w14:paraId="739F664F" w14:textId="77777777" w:rsidTr="00BB6507">
        <w:trPr>
          <w:trHeight w:val="828"/>
        </w:trPr>
        <w:tc>
          <w:tcPr>
            <w:tcW w:w="1653" w:type="dxa"/>
          </w:tcPr>
          <w:p w14:paraId="0FA5F24F" w14:textId="77777777" w:rsidR="00BB6507" w:rsidRDefault="00BB6507" w:rsidP="00C97550">
            <w:r>
              <w:t>Description</w:t>
            </w:r>
          </w:p>
        </w:tc>
        <w:tc>
          <w:tcPr>
            <w:tcW w:w="7136" w:type="dxa"/>
          </w:tcPr>
          <w:p w14:paraId="6C4D7C1D" w14:textId="77777777" w:rsidR="00BB6507" w:rsidRDefault="00BB6507" w:rsidP="00C97550">
            <w:r>
              <w:t>Please focus your response on cancer care and outcomes.</w:t>
            </w:r>
          </w:p>
        </w:tc>
      </w:tr>
      <w:tr w:rsidR="00BB6507" w14:paraId="480A4F6C" w14:textId="77777777" w:rsidTr="00BB6507">
        <w:trPr>
          <w:trHeight w:val="699"/>
        </w:trPr>
        <w:tc>
          <w:tcPr>
            <w:tcW w:w="1653" w:type="dxa"/>
          </w:tcPr>
          <w:p w14:paraId="4524D59E" w14:textId="77777777" w:rsidR="00BB6507" w:rsidRDefault="00BB6507" w:rsidP="00C97550">
            <w:r>
              <w:t>Answer</w:t>
            </w:r>
          </w:p>
        </w:tc>
        <w:tc>
          <w:tcPr>
            <w:tcW w:w="7136" w:type="dxa"/>
          </w:tcPr>
          <w:p w14:paraId="3123DE0C" w14:textId="77777777" w:rsidR="00BB6507" w:rsidRDefault="00BB6507" w:rsidP="00C97550"/>
        </w:tc>
      </w:tr>
    </w:tbl>
    <w:p w14:paraId="4E95ACA3" w14:textId="77777777" w:rsidR="00BB6507" w:rsidRDefault="00BB6507"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5F0CD137" w14:textId="77777777" w:rsidR="00BB6507" w:rsidRPr="00BB6507" w:rsidRDefault="00BB6507" w:rsidP="00AC58C3">
      <w:pPr>
        <w:tabs>
          <w:tab w:val="left" w:pos="720"/>
          <w:tab w:val="left" w:pos="1440"/>
          <w:tab w:val="left" w:pos="2160"/>
          <w:tab w:val="left" w:pos="2880"/>
          <w:tab w:val="right" w:pos="9907"/>
        </w:tabs>
        <w:spacing w:after="200" w:line="276" w:lineRule="auto"/>
        <w:rPr>
          <w:rFonts w:eastAsia="Calibri" w:cs="Arial"/>
          <w:b/>
          <w:szCs w:val="24"/>
          <w:lang w:eastAsia="en-GB"/>
        </w:rPr>
      </w:pPr>
      <w:r w:rsidRPr="00BB6507">
        <w:rPr>
          <w:rFonts w:eastAsia="Calibri" w:cs="Arial"/>
          <w:b/>
          <w:szCs w:val="24"/>
          <w:lang w:eastAsia="en-GB"/>
        </w:rPr>
        <w:t>Consultation Questions - Earlier Diagnosis Vision</w:t>
      </w:r>
    </w:p>
    <w:tbl>
      <w:tblPr>
        <w:tblStyle w:val="TableGrid"/>
        <w:tblW w:w="0" w:type="auto"/>
        <w:tblLook w:val="04A0" w:firstRow="1" w:lastRow="0" w:firstColumn="1" w:lastColumn="0" w:noHBand="0" w:noVBand="1"/>
      </w:tblPr>
      <w:tblGrid>
        <w:gridCol w:w="1653"/>
        <w:gridCol w:w="7136"/>
      </w:tblGrid>
      <w:tr w:rsidR="00BB6507" w14:paraId="05B13133" w14:textId="77777777" w:rsidTr="00C97550">
        <w:trPr>
          <w:trHeight w:val="828"/>
        </w:trPr>
        <w:tc>
          <w:tcPr>
            <w:tcW w:w="1653" w:type="dxa"/>
            <w:shd w:val="clear" w:color="auto" w:fill="F2F2F2" w:themeFill="background1" w:themeFillShade="F2"/>
          </w:tcPr>
          <w:p w14:paraId="09C30952" w14:textId="77777777" w:rsidR="00BB6507" w:rsidRPr="00CD5C15" w:rsidRDefault="00BB6507" w:rsidP="00C97550">
            <w:r w:rsidRPr="00CD5C15">
              <w:t xml:space="preserve">Question </w:t>
            </w:r>
            <w:r>
              <w:t>15a</w:t>
            </w:r>
          </w:p>
        </w:tc>
        <w:tc>
          <w:tcPr>
            <w:tcW w:w="7136" w:type="dxa"/>
            <w:shd w:val="clear" w:color="auto" w:fill="F2F2F2" w:themeFill="background1" w:themeFillShade="F2"/>
          </w:tcPr>
          <w:p w14:paraId="1A493634" w14:textId="77777777" w:rsidR="00BB6507" w:rsidRPr="000759E2" w:rsidRDefault="00BB6507" w:rsidP="00C97550">
            <w:pPr>
              <w:rPr>
                <w:rFonts w:cs="Arial"/>
              </w:rPr>
            </w:pPr>
            <w:r w:rsidRPr="000759E2">
              <w:rPr>
                <w:rFonts w:cs="Arial"/>
              </w:rPr>
              <w:t>What would you like to see an Earlier Diagnosis Vision achieve?</w:t>
            </w:r>
          </w:p>
        </w:tc>
      </w:tr>
      <w:tr w:rsidR="00BB6507" w14:paraId="2F2551E2" w14:textId="77777777" w:rsidTr="00C97550">
        <w:trPr>
          <w:trHeight w:val="828"/>
        </w:trPr>
        <w:tc>
          <w:tcPr>
            <w:tcW w:w="1653" w:type="dxa"/>
            <w:shd w:val="clear" w:color="auto" w:fill="auto"/>
          </w:tcPr>
          <w:p w14:paraId="79B92FDD" w14:textId="77777777" w:rsidR="00BB6507" w:rsidRPr="00CD5C15" w:rsidRDefault="00BB6507" w:rsidP="00C97550">
            <w:r>
              <w:t>Description</w:t>
            </w:r>
          </w:p>
        </w:tc>
        <w:tc>
          <w:tcPr>
            <w:tcW w:w="7136" w:type="dxa"/>
            <w:shd w:val="clear" w:color="auto" w:fill="auto"/>
          </w:tcPr>
          <w:p w14:paraId="506E3648" w14:textId="77777777" w:rsidR="00BB6507" w:rsidRPr="000759E2" w:rsidRDefault="00BB6507" w:rsidP="00C97550">
            <w:pPr>
              <w:rPr>
                <w:rFonts w:cs="Arial"/>
              </w:rPr>
            </w:pPr>
            <w:r w:rsidRPr="000759E2">
              <w:rPr>
                <w:rFonts w:cs="Arial"/>
              </w:rPr>
              <w:t>Think ahead to the next 10 years, think big picture – what change(s) should we be aiming to influence when it comes to earlier cancer diagnosis? Consider access to care/cancer screening/primary care/diagnostics and awareness of cancer signs and symptoms</w:t>
            </w:r>
          </w:p>
        </w:tc>
      </w:tr>
      <w:tr w:rsidR="00BB6507" w14:paraId="71D62890" w14:textId="77777777" w:rsidTr="00C97550">
        <w:trPr>
          <w:trHeight w:val="828"/>
        </w:trPr>
        <w:tc>
          <w:tcPr>
            <w:tcW w:w="1653" w:type="dxa"/>
            <w:shd w:val="clear" w:color="auto" w:fill="auto"/>
          </w:tcPr>
          <w:p w14:paraId="45C309E4" w14:textId="77777777" w:rsidR="00BB6507" w:rsidRPr="00CD5C15" w:rsidRDefault="00BB6507" w:rsidP="00C97550">
            <w:r>
              <w:t>Answer</w:t>
            </w:r>
          </w:p>
        </w:tc>
        <w:tc>
          <w:tcPr>
            <w:tcW w:w="7136" w:type="dxa"/>
            <w:shd w:val="clear" w:color="auto" w:fill="auto"/>
          </w:tcPr>
          <w:p w14:paraId="665F51E8" w14:textId="77777777" w:rsidR="00BB6507" w:rsidRPr="000759E2" w:rsidRDefault="00BB6507" w:rsidP="00C97550">
            <w:pPr>
              <w:rPr>
                <w:rFonts w:cs="Arial"/>
              </w:rPr>
            </w:pPr>
          </w:p>
        </w:tc>
      </w:tr>
      <w:tr w:rsidR="00BB6507" w14:paraId="251DE610" w14:textId="77777777" w:rsidTr="00C97550">
        <w:trPr>
          <w:trHeight w:val="828"/>
        </w:trPr>
        <w:tc>
          <w:tcPr>
            <w:tcW w:w="1653" w:type="dxa"/>
            <w:shd w:val="clear" w:color="auto" w:fill="F2F2F2" w:themeFill="background1" w:themeFillShade="F2"/>
          </w:tcPr>
          <w:p w14:paraId="3FDF231C" w14:textId="77777777" w:rsidR="00BB6507" w:rsidRDefault="00BB6507" w:rsidP="00C97550">
            <w:r w:rsidRPr="00CD5C15">
              <w:t xml:space="preserve">Question </w:t>
            </w:r>
            <w:r>
              <w:t>15b</w:t>
            </w:r>
          </w:p>
        </w:tc>
        <w:tc>
          <w:tcPr>
            <w:tcW w:w="7136" w:type="dxa"/>
            <w:shd w:val="clear" w:color="auto" w:fill="F2F2F2" w:themeFill="background1" w:themeFillShade="F2"/>
          </w:tcPr>
          <w:p w14:paraId="6E52BA51" w14:textId="77777777" w:rsidR="00BB6507" w:rsidRDefault="00BB6507" w:rsidP="00C97550">
            <w:pPr>
              <w:rPr>
                <w:rFonts w:cs="Arial"/>
              </w:rPr>
            </w:pPr>
            <w:r w:rsidRPr="000759E2">
              <w:rPr>
                <w:rFonts w:cs="Arial"/>
              </w:rPr>
              <w:t xml:space="preserve">Should the Earlier Diagnosis Vision </w:t>
            </w:r>
            <w:r>
              <w:rPr>
                <w:rFonts w:cs="Arial"/>
              </w:rPr>
              <w:t xml:space="preserve">set itself a numerical target? </w:t>
            </w:r>
          </w:p>
          <w:p w14:paraId="76C2AAC3" w14:textId="77777777" w:rsidR="00BB6507" w:rsidRDefault="00BB6507" w:rsidP="00C97550"/>
        </w:tc>
      </w:tr>
      <w:tr w:rsidR="00BB6507" w14:paraId="30107090" w14:textId="77777777" w:rsidTr="00C97550">
        <w:trPr>
          <w:trHeight w:val="828"/>
        </w:trPr>
        <w:tc>
          <w:tcPr>
            <w:tcW w:w="1653" w:type="dxa"/>
          </w:tcPr>
          <w:p w14:paraId="070FCAF5" w14:textId="77777777" w:rsidR="00BB6507" w:rsidRDefault="00BB6507" w:rsidP="00C97550">
            <w:r>
              <w:t>Description</w:t>
            </w:r>
          </w:p>
        </w:tc>
        <w:tc>
          <w:tcPr>
            <w:tcW w:w="7136" w:type="dxa"/>
          </w:tcPr>
          <w:p w14:paraId="03E9D600" w14:textId="77777777" w:rsidR="00BB6507" w:rsidRPr="000759E2" w:rsidRDefault="00BB6507" w:rsidP="00C97550">
            <w:pPr>
              <w:rPr>
                <w:rFonts w:cs="Arial"/>
              </w:rPr>
            </w:pPr>
            <w:r>
              <w:rPr>
                <w:rFonts w:cs="Arial"/>
              </w:rPr>
              <w:t>F</w:t>
            </w:r>
            <w:r w:rsidRPr="000759E2">
              <w:rPr>
                <w:rFonts w:cs="Arial"/>
              </w:rPr>
              <w:t>or example, 75% of all cancers diagnosed at an earlier stage.</w:t>
            </w:r>
            <w:r>
              <w:rPr>
                <w:rFonts w:cs="Arial"/>
              </w:rPr>
              <w:t xml:space="preserve"> </w:t>
            </w:r>
            <w:r w:rsidRPr="000759E2">
              <w:rPr>
                <w:rFonts w:cs="Arial"/>
              </w:rPr>
              <w:t>Please provid</w:t>
            </w:r>
            <w:r>
              <w:rPr>
                <w:rFonts w:cs="Arial"/>
              </w:rPr>
              <w:t>e any suggested target you have.</w:t>
            </w:r>
          </w:p>
          <w:p w14:paraId="3CC36BEE" w14:textId="77777777" w:rsidR="00BB6507" w:rsidRDefault="00BB6507" w:rsidP="00C97550"/>
        </w:tc>
      </w:tr>
      <w:tr w:rsidR="00BB6507" w14:paraId="504DC7FF" w14:textId="77777777" w:rsidTr="00C97550">
        <w:trPr>
          <w:trHeight w:val="828"/>
        </w:trPr>
        <w:tc>
          <w:tcPr>
            <w:tcW w:w="1653" w:type="dxa"/>
          </w:tcPr>
          <w:p w14:paraId="01BB1BC2" w14:textId="77777777" w:rsidR="00BB6507" w:rsidRDefault="00BB6507" w:rsidP="00C97550">
            <w:r>
              <w:t>Answer</w:t>
            </w:r>
          </w:p>
        </w:tc>
        <w:tc>
          <w:tcPr>
            <w:tcW w:w="7136" w:type="dxa"/>
          </w:tcPr>
          <w:p w14:paraId="022493FB" w14:textId="77777777" w:rsidR="00BB6507" w:rsidRDefault="00BB6507" w:rsidP="00C97550"/>
        </w:tc>
      </w:tr>
      <w:tr w:rsidR="00BB6507" w14:paraId="32E5DA7F" w14:textId="77777777" w:rsidTr="00C97550">
        <w:trPr>
          <w:trHeight w:val="828"/>
        </w:trPr>
        <w:tc>
          <w:tcPr>
            <w:tcW w:w="1653" w:type="dxa"/>
            <w:shd w:val="clear" w:color="auto" w:fill="F2F2F2" w:themeFill="background1" w:themeFillShade="F2"/>
          </w:tcPr>
          <w:p w14:paraId="52FE5ADF" w14:textId="77777777" w:rsidR="00BB6507" w:rsidRDefault="00BB6507" w:rsidP="00C97550">
            <w:r w:rsidRPr="0033425C">
              <w:t xml:space="preserve">Question </w:t>
            </w:r>
            <w:r>
              <w:t>15c</w:t>
            </w:r>
          </w:p>
        </w:tc>
        <w:tc>
          <w:tcPr>
            <w:tcW w:w="7136" w:type="dxa"/>
            <w:shd w:val="clear" w:color="auto" w:fill="F2F2F2" w:themeFill="background1" w:themeFillShade="F2"/>
          </w:tcPr>
          <w:p w14:paraId="02F0FC06" w14:textId="77777777" w:rsidR="00BB6507" w:rsidRPr="000759E2" w:rsidRDefault="00BB6507" w:rsidP="00C97550">
            <w:pPr>
              <w:rPr>
                <w:rFonts w:cs="Arial"/>
              </w:rPr>
            </w:pPr>
            <w:r w:rsidRPr="000759E2">
              <w:rPr>
                <w:rFonts w:cs="Arial"/>
              </w:rPr>
              <w:t>Should the earlier cancer diagnosis vision focus on specific cancer types?</w:t>
            </w:r>
          </w:p>
          <w:p w14:paraId="720131F1" w14:textId="77777777" w:rsidR="00BB6507" w:rsidRDefault="00BB6507" w:rsidP="00C97550"/>
        </w:tc>
      </w:tr>
      <w:tr w:rsidR="00BB6507" w14:paraId="59968CB8" w14:textId="77777777" w:rsidTr="00C97550">
        <w:trPr>
          <w:trHeight w:val="828"/>
        </w:trPr>
        <w:tc>
          <w:tcPr>
            <w:tcW w:w="1653" w:type="dxa"/>
          </w:tcPr>
          <w:p w14:paraId="36FC12ED" w14:textId="77777777" w:rsidR="00BB6507" w:rsidRDefault="00BB6507" w:rsidP="00C97550">
            <w:r>
              <w:t>Description</w:t>
            </w:r>
          </w:p>
        </w:tc>
        <w:tc>
          <w:tcPr>
            <w:tcW w:w="7136" w:type="dxa"/>
          </w:tcPr>
          <w:p w14:paraId="7F6EF14D" w14:textId="77777777" w:rsidR="00BB6507" w:rsidRPr="000759E2" w:rsidRDefault="00BB6507" w:rsidP="00C97550">
            <w:pPr>
              <w:rPr>
                <w:rFonts w:cs="Arial"/>
              </w:rPr>
            </w:pPr>
            <w:r>
              <w:rPr>
                <w:rFonts w:cs="Arial"/>
              </w:rPr>
              <w:t>T</w:t>
            </w:r>
            <w:r w:rsidRPr="000759E2">
              <w:rPr>
                <w:rFonts w:cs="Arial"/>
              </w:rPr>
              <w:t>he current programme focusses on lung, bowel and breast cancers that account for 45% of al</w:t>
            </w:r>
            <w:r>
              <w:rPr>
                <w:rFonts w:cs="Arial"/>
              </w:rPr>
              <w:t>l cancers diagnosed in Scotland.</w:t>
            </w:r>
          </w:p>
          <w:p w14:paraId="5E2C03B1" w14:textId="77777777" w:rsidR="00BB6507" w:rsidRDefault="00BB6507" w:rsidP="00C97550"/>
        </w:tc>
      </w:tr>
      <w:tr w:rsidR="00BB6507" w14:paraId="3BB7E9C7" w14:textId="77777777" w:rsidTr="00C97550">
        <w:trPr>
          <w:trHeight w:val="828"/>
        </w:trPr>
        <w:tc>
          <w:tcPr>
            <w:tcW w:w="1653" w:type="dxa"/>
          </w:tcPr>
          <w:p w14:paraId="7FA14C80" w14:textId="77777777" w:rsidR="00BB6507" w:rsidRDefault="00BB6507" w:rsidP="00C97550">
            <w:r>
              <w:t>Answer</w:t>
            </w:r>
          </w:p>
        </w:tc>
        <w:tc>
          <w:tcPr>
            <w:tcW w:w="7136" w:type="dxa"/>
          </w:tcPr>
          <w:p w14:paraId="6A00CCA6" w14:textId="77777777" w:rsidR="00BB6507" w:rsidRDefault="00BB6507" w:rsidP="00C97550"/>
        </w:tc>
      </w:tr>
      <w:tr w:rsidR="00BB6507" w14:paraId="3CAA6773" w14:textId="77777777" w:rsidTr="00C97550">
        <w:trPr>
          <w:trHeight w:val="828"/>
        </w:trPr>
        <w:tc>
          <w:tcPr>
            <w:tcW w:w="1653" w:type="dxa"/>
            <w:shd w:val="clear" w:color="auto" w:fill="F2F2F2" w:themeFill="background1" w:themeFillShade="F2"/>
          </w:tcPr>
          <w:p w14:paraId="1990393C" w14:textId="77777777" w:rsidR="00BB6507" w:rsidRDefault="00BB6507" w:rsidP="00C97550">
            <w:r w:rsidRPr="004F416F">
              <w:t xml:space="preserve">Question </w:t>
            </w:r>
            <w:r>
              <w:t>15d</w:t>
            </w:r>
          </w:p>
        </w:tc>
        <w:tc>
          <w:tcPr>
            <w:tcW w:w="7136" w:type="dxa"/>
            <w:shd w:val="clear" w:color="auto" w:fill="F2F2F2" w:themeFill="background1" w:themeFillShade="F2"/>
          </w:tcPr>
          <w:p w14:paraId="4CF06047" w14:textId="77777777" w:rsidR="00BB6507" w:rsidRDefault="00BB6507" w:rsidP="00C97550">
            <w:r w:rsidRPr="000759E2">
              <w:rPr>
                <w:rFonts w:cs="Arial"/>
              </w:rPr>
              <w:t>If you or a family member or friend have previous experience of a cancer diagnosis, where did the service work well and why was that? What could have improved the experience?</w:t>
            </w:r>
          </w:p>
        </w:tc>
      </w:tr>
      <w:tr w:rsidR="00BB6507" w14:paraId="133AAA54" w14:textId="77777777" w:rsidTr="00C97550">
        <w:trPr>
          <w:trHeight w:val="828"/>
        </w:trPr>
        <w:tc>
          <w:tcPr>
            <w:tcW w:w="1653" w:type="dxa"/>
          </w:tcPr>
          <w:p w14:paraId="704F7094" w14:textId="77777777" w:rsidR="00BB6507" w:rsidRDefault="00BB6507" w:rsidP="00C97550">
            <w:r>
              <w:t>Description</w:t>
            </w:r>
          </w:p>
        </w:tc>
        <w:tc>
          <w:tcPr>
            <w:tcW w:w="7136" w:type="dxa"/>
          </w:tcPr>
          <w:p w14:paraId="329EDABF" w14:textId="77777777" w:rsidR="00BB6507" w:rsidRDefault="00BB6507" w:rsidP="00C97550">
            <w:r>
              <w:t>Please refer back to your personal experience to identify how services worked well and where improvements could be made.</w:t>
            </w:r>
          </w:p>
        </w:tc>
      </w:tr>
      <w:tr w:rsidR="00BB6507" w14:paraId="3D52214D" w14:textId="77777777" w:rsidTr="00C97550">
        <w:trPr>
          <w:trHeight w:val="828"/>
        </w:trPr>
        <w:tc>
          <w:tcPr>
            <w:tcW w:w="1653" w:type="dxa"/>
          </w:tcPr>
          <w:p w14:paraId="4CA5234B" w14:textId="77777777" w:rsidR="00BB6507" w:rsidRDefault="00BB6507" w:rsidP="00C97550">
            <w:r>
              <w:lastRenderedPageBreak/>
              <w:t>Answer</w:t>
            </w:r>
          </w:p>
        </w:tc>
        <w:tc>
          <w:tcPr>
            <w:tcW w:w="7136" w:type="dxa"/>
          </w:tcPr>
          <w:p w14:paraId="7647D8B9" w14:textId="77777777" w:rsidR="00BB6507" w:rsidRDefault="00BB6507" w:rsidP="00C97550"/>
        </w:tc>
      </w:tr>
      <w:tr w:rsidR="00BB6507" w14:paraId="6ADB0429" w14:textId="77777777" w:rsidTr="00C97550">
        <w:trPr>
          <w:trHeight w:val="828"/>
        </w:trPr>
        <w:tc>
          <w:tcPr>
            <w:tcW w:w="1653" w:type="dxa"/>
            <w:shd w:val="clear" w:color="auto" w:fill="F2F2F2" w:themeFill="background1" w:themeFillShade="F2"/>
          </w:tcPr>
          <w:p w14:paraId="12D456A0" w14:textId="77777777" w:rsidR="00BB6507" w:rsidRDefault="00BB6507" w:rsidP="00C97550">
            <w:r w:rsidRPr="004F416F">
              <w:t xml:space="preserve">Question </w:t>
            </w:r>
            <w:r>
              <w:t>15e</w:t>
            </w:r>
          </w:p>
        </w:tc>
        <w:tc>
          <w:tcPr>
            <w:tcW w:w="7136" w:type="dxa"/>
            <w:shd w:val="clear" w:color="auto" w:fill="F2F2F2" w:themeFill="background1" w:themeFillShade="F2"/>
          </w:tcPr>
          <w:p w14:paraId="770BEED2" w14:textId="77777777" w:rsidR="00BB6507" w:rsidRPr="000759E2" w:rsidRDefault="00BB6507" w:rsidP="00C97550">
            <w:pPr>
              <w:rPr>
                <w:rFonts w:cs="Arial"/>
              </w:rPr>
            </w:pPr>
            <w:r w:rsidRPr="000759E2">
              <w:rPr>
                <w:rFonts w:cs="Arial"/>
              </w:rPr>
              <w:t>From your previous experience where would you like to access care if you had concerns about cancer that would be different to what is available currently?</w:t>
            </w:r>
          </w:p>
          <w:p w14:paraId="1FD5DF0F" w14:textId="77777777" w:rsidR="00BB6507" w:rsidRDefault="00BB6507" w:rsidP="00C97550"/>
        </w:tc>
      </w:tr>
      <w:tr w:rsidR="00BB6507" w14:paraId="3D8FB7D4" w14:textId="77777777" w:rsidTr="00C97550">
        <w:trPr>
          <w:trHeight w:val="828"/>
        </w:trPr>
        <w:tc>
          <w:tcPr>
            <w:tcW w:w="1653" w:type="dxa"/>
          </w:tcPr>
          <w:p w14:paraId="6F3B7E32" w14:textId="77777777" w:rsidR="00BB6507" w:rsidRDefault="00BB6507" w:rsidP="00C97550">
            <w:r>
              <w:t>Description</w:t>
            </w:r>
          </w:p>
        </w:tc>
        <w:tc>
          <w:tcPr>
            <w:tcW w:w="7136" w:type="dxa"/>
          </w:tcPr>
          <w:p w14:paraId="5865342E" w14:textId="77777777" w:rsidR="00BB6507" w:rsidRDefault="00BB6507" w:rsidP="00C97550">
            <w:r>
              <w:t>Please identify where you would like to access care differently to your experience.</w:t>
            </w:r>
          </w:p>
        </w:tc>
      </w:tr>
      <w:tr w:rsidR="00BB6507" w14:paraId="7FD989F0" w14:textId="77777777" w:rsidTr="00C97550">
        <w:trPr>
          <w:trHeight w:val="828"/>
        </w:trPr>
        <w:tc>
          <w:tcPr>
            <w:tcW w:w="1653" w:type="dxa"/>
          </w:tcPr>
          <w:p w14:paraId="4D8C282A" w14:textId="77777777" w:rsidR="00BB6507" w:rsidRDefault="00BB6507" w:rsidP="00C97550">
            <w:r>
              <w:t>Answer</w:t>
            </w:r>
          </w:p>
        </w:tc>
        <w:tc>
          <w:tcPr>
            <w:tcW w:w="7136" w:type="dxa"/>
          </w:tcPr>
          <w:p w14:paraId="14EDBF88" w14:textId="77777777" w:rsidR="00BB6507" w:rsidRDefault="00BB6507" w:rsidP="00C97550"/>
        </w:tc>
      </w:tr>
      <w:tr w:rsidR="00BB6507" w14:paraId="490C462D" w14:textId="77777777" w:rsidTr="00C97550">
        <w:trPr>
          <w:trHeight w:val="828"/>
        </w:trPr>
        <w:tc>
          <w:tcPr>
            <w:tcW w:w="1653" w:type="dxa"/>
            <w:shd w:val="clear" w:color="auto" w:fill="F2F2F2" w:themeFill="background1" w:themeFillShade="F2"/>
          </w:tcPr>
          <w:p w14:paraId="578DAB9B" w14:textId="77777777" w:rsidR="00BB6507" w:rsidRDefault="00BB6507" w:rsidP="00C97550">
            <w:r w:rsidRPr="004F416F">
              <w:t xml:space="preserve">Question </w:t>
            </w:r>
            <w:r>
              <w:t>15f</w:t>
            </w:r>
          </w:p>
        </w:tc>
        <w:tc>
          <w:tcPr>
            <w:tcW w:w="7136" w:type="dxa"/>
            <w:shd w:val="clear" w:color="auto" w:fill="F2F2F2" w:themeFill="background1" w:themeFillShade="F2"/>
          </w:tcPr>
          <w:p w14:paraId="70FD370B" w14:textId="77777777" w:rsidR="00BB6507" w:rsidRPr="000759E2" w:rsidRDefault="00BB6507" w:rsidP="00C97550">
            <w:pPr>
              <w:rPr>
                <w:rFonts w:cs="Arial"/>
              </w:rPr>
            </w:pPr>
            <w:r w:rsidRPr="000759E2">
              <w:rPr>
                <w:rFonts w:cs="Arial"/>
              </w:rPr>
              <w:t>What does good earlier cancer diagnosis look like for you?</w:t>
            </w:r>
          </w:p>
          <w:p w14:paraId="3D3583C1" w14:textId="77777777" w:rsidR="00BB6507" w:rsidRDefault="00BB6507" w:rsidP="00C97550"/>
        </w:tc>
      </w:tr>
      <w:tr w:rsidR="00BB6507" w14:paraId="0E866ECE" w14:textId="77777777" w:rsidTr="00C97550">
        <w:trPr>
          <w:trHeight w:val="828"/>
        </w:trPr>
        <w:tc>
          <w:tcPr>
            <w:tcW w:w="1653" w:type="dxa"/>
          </w:tcPr>
          <w:p w14:paraId="76ECF5A0" w14:textId="77777777" w:rsidR="00BB6507" w:rsidRDefault="00BB6507" w:rsidP="00C97550">
            <w:r>
              <w:t>Description</w:t>
            </w:r>
          </w:p>
        </w:tc>
        <w:tc>
          <w:tcPr>
            <w:tcW w:w="7136" w:type="dxa"/>
          </w:tcPr>
          <w:p w14:paraId="7B97EDB0" w14:textId="77777777" w:rsidR="00BB6507" w:rsidRDefault="00BB6507" w:rsidP="00C97550">
            <w:r w:rsidRPr="000759E2">
              <w:rPr>
                <w:rFonts w:cs="Arial"/>
              </w:rPr>
              <w:t>Think about what a good outcome would be, for example more people being diagnosed when they can be cured of cancer, living well with cancer for longer etc</w:t>
            </w:r>
          </w:p>
        </w:tc>
      </w:tr>
      <w:tr w:rsidR="00BB6507" w14:paraId="5D40E736" w14:textId="77777777" w:rsidTr="00C97550">
        <w:trPr>
          <w:trHeight w:val="828"/>
        </w:trPr>
        <w:tc>
          <w:tcPr>
            <w:tcW w:w="1653" w:type="dxa"/>
          </w:tcPr>
          <w:p w14:paraId="56557DAC" w14:textId="77777777" w:rsidR="00BB6507" w:rsidRDefault="00BB6507" w:rsidP="00C97550">
            <w:r>
              <w:t>Answer</w:t>
            </w:r>
          </w:p>
        </w:tc>
        <w:tc>
          <w:tcPr>
            <w:tcW w:w="7136" w:type="dxa"/>
          </w:tcPr>
          <w:p w14:paraId="28C3091A" w14:textId="77777777" w:rsidR="00BB6507" w:rsidRDefault="00BB6507" w:rsidP="00C97550"/>
        </w:tc>
      </w:tr>
    </w:tbl>
    <w:p w14:paraId="1DF2E85F" w14:textId="77777777" w:rsidR="00BB6507" w:rsidRDefault="00BB6507"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0AC9519E" w14:textId="77777777" w:rsidR="00BB6507" w:rsidRPr="00BB6507" w:rsidRDefault="00BB6507" w:rsidP="00AC58C3">
      <w:pPr>
        <w:tabs>
          <w:tab w:val="left" w:pos="720"/>
          <w:tab w:val="left" w:pos="1440"/>
          <w:tab w:val="left" w:pos="2160"/>
          <w:tab w:val="left" w:pos="2880"/>
          <w:tab w:val="right" w:pos="9907"/>
        </w:tabs>
        <w:spacing w:after="200" w:line="276" w:lineRule="auto"/>
        <w:rPr>
          <w:rFonts w:eastAsia="Calibri" w:cs="Arial"/>
          <w:b/>
          <w:szCs w:val="24"/>
          <w:lang w:eastAsia="en-GB"/>
        </w:rPr>
      </w:pPr>
      <w:r w:rsidRPr="00BB6507">
        <w:rPr>
          <w:rFonts w:eastAsia="Calibri" w:cs="Arial"/>
          <w:b/>
          <w:szCs w:val="24"/>
          <w:lang w:eastAsia="en-GB"/>
        </w:rPr>
        <w:t>Impact Assessments</w:t>
      </w:r>
    </w:p>
    <w:tbl>
      <w:tblPr>
        <w:tblStyle w:val="TableGrid"/>
        <w:tblW w:w="0" w:type="auto"/>
        <w:tblLook w:val="04A0" w:firstRow="1" w:lastRow="0" w:firstColumn="1" w:lastColumn="0" w:noHBand="0" w:noVBand="1"/>
      </w:tblPr>
      <w:tblGrid>
        <w:gridCol w:w="1653"/>
        <w:gridCol w:w="7136"/>
      </w:tblGrid>
      <w:tr w:rsidR="00BB6507" w14:paraId="295320E4" w14:textId="77777777" w:rsidTr="00C97550">
        <w:trPr>
          <w:trHeight w:val="828"/>
        </w:trPr>
        <w:tc>
          <w:tcPr>
            <w:tcW w:w="1653" w:type="dxa"/>
            <w:shd w:val="clear" w:color="auto" w:fill="F2F2F2" w:themeFill="background1" w:themeFillShade="F2"/>
          </w:tcPr>
          <w:p w14:paraId="684CCA5A" w14:textId="77777777" w:rsidR="00BB6507" w:rsidRDefault="00BB6507" w:rsidP="00C97550">
            <w:r w:rsidRPr="00CD5C15">
              <w:t xml:space="preserve">Question </w:t>
            </w:r>
            <w:r>
              <w:t>16a</w:t>
            </w:r>
          </w:p>
        </w:tc>
        <w:tc>
          <w:tcPr>
            <w:tcW w:w="7136" w:type="dxa"/>
            <w:shd w:val="clear" w:color="auto" w:fill="F2F2F2" w:themeFill="background1" w:themeFillShade="F2"/>
          </w:tcPr>
          <w:p w14:paraId="64FBC220" w14:textId="77777777" w:rsidR="00BB6507" w:rsidRDefault="00BB6507" w:rsidP="00C97550">
            <w:r w:rsidRPr="00FB33AB">
              <w:rPr>
                <w:rFonts w:cs="Arial"/>
                <w:szCs w:val="24"/>
              </w:rPr>
              <w:t>In your experience, are there aspects of cancer diagnosis, treatment or care that affect people from marginalised groups differently? If there are negative effects, what could be done to prevent this happening?</w:t>
            </w:r>
          </w:p>
        </w:tc>
      </w:tr>
      <w:tr w:rsidR="00BB6507" w14:paraId="5720C4C7" w14:textId="77777777" w:rsidTr="00C97550">
        <w:trPr>
          <w:trHeight w:val="828"/>
        </w:trPr>
        <w:tc>
          <w:tcPr>
            <w:tcW w:w="1653" w:type="dxa"/>
          </w:tcPr>
          <w:p w14:paraId="75218771" w14:textId="77777777" w:rsidR="00BB6507" w:rsidRDefault="00BB6507" w:rsidP="00C97550">
            <w:r>
              <w:t>Description</w:t>
            </w:r>
          </w:p>
        </w:tc>
        <w:tc>
          <w:tcPr>
            <w:tcW w:w="7136" w:type="dxa"/>
          </w:tcPr>
          <w:p w14:paraId="2255F83B" w14:textId="77777777" w:rsidR="00BB6507" w:rsidRDefault="00BB6507" w:rsidP="00C97550">
            <w:r>
              <w:rPr>
                <w:rFonts w:cs="Arial"/>
                <w:szCs w:val="24"/>
              </w:rPr>
              <w:t>Please consider the</w:t>
            </w:r>
            <w:r w:rsidRPr="00FB33AB">
              <w:rPr>
                <w:rFonts w:cs="Arial"/>
                <w:szCs w:val="24"/>
              </w:rPr>
              <w:t xml:space="preserve"> ‘protected characteristics’ of age, disability, gender reassignment, marriage and civil partnership, pregnancy and maternity, race, religion or belief, sex, an</w:t>
            </w:r>
            <w:r>
              <w:rPr>
                <w:rFonts w:cs="Arial"/>
                <w:szCs w:val="24"/>
              </w:rPr>
              <w:t>d sexual orientation.</w:t>
            </w:r>
          </w:p>
        </w:tc>
      </w:tr>
      <w:tr w:rsidR="00BB6507" w14:paraId="0DDF0DCE" w14:textId="77777777" w:rsidTr="00C97550">
        <w:trPr>
          <w:trHeight w:val="796"/>
        </w:trPr>
        <w:tc>
          <w:tcPr>
            <w:tcW w:w="1653" w:type="dxa"/>
          </w:tcPr>
          <w:p w14:paraId="1F29DBDD" w14:textId="77777777" w:rsidR="00BB6507" w:rsidRDefault="00BB6507" w:rsidP="00C97550">
            <w:r>
              <w:t>Answer</w:t>
            </w:r>
          </w:p>
        </w:tc>
        <w:tc>
          <w:tcPr>
            <w:tcW w:w="7136" w:type="dxa"/>
          </w:tcPr>
          <w:p w14:paraId="23E47166" w14:textId="77777777" w:rsidR="00BB6507" w:rsidRDefault="00BB6507" w:rsidP="00C97550"/>
        </w:tc>
      </w:tr>
      <w:tr w:rsidR="00BB6507" w14:paraId="521086D0" w14:textId="77777777" w:rsidTr="00C97550">
        <w:trPr>
          <w:trHeight w:val="828"/>
        </w:trPr>
        <w:tc>
          <w:tcPr>
            <w:tcW w:w="1653" w:type="dxa"/>
            <w:shd w:val="clear" w:color="auto" w:fill="F2F2F2" w:themeFill="background1" w:themeFillShade="F2"/>
          </w:tcPr>
          <w:p w14:paraId="412150B5" w14:textId="77777777" w:rsidR="00BB6507" w:rsidRDefault="00BB6507" w:rsidP="00C97550">
            <w:r w:rsidRPr="00CD5C15">
              <w:t xml:space="preserve">Question </w:t>
            </w:r>
            <w:r>
              <w:t>16b</w:t>
            </w:r>
          </w:p>
        </w:tc>
        <w:tc>
          <w:tcPr>
            <w:tcW w:w="7136" w:type="dxa"/>
            <w:shd w:val="clear" w:color="auto" w:fill="F2F2F2" w:themeFill="background1" w:themeFillShade="F2"/>
          </w:tcPr>
          <w:p w14:paraId="3622046C" w14:textId="77777777" w:rsidR="00BB6507" w:rsidRDefault="00BB6507" w:rsidP="00C97550">
            <w:r w:rsidRPr="00FB33AB">
              <w:rPr>
                <w:rFonts w:cs="Arial"/>
                <w:szCs w:val="24"/>
              </w:rPr>
              <w:t>Similarly, is how we manage cancer different for wealthy or poor people? What could be done to do this better?</w:t>
            </w:r>
          </w:p>
        </w:tc>
      </w:tr>
      <w:tr w:rsidR="00BB6507" w14:paraId="79A03F54" w14:textId="77777777" w:rsidTr="00C97550">
        <w:trPr>
          <w:trHeight w:val="706"/>
        </w:trPr>
        <w:tc>
          <w:tcPr>
            <w:tcW w:w="1653" w:type="dxa"/>
          </w:tcPr>
          <w:p w14:paraId="5F10C2C3" w14:textId="77777777" w:rsidR="00BB6507" w:rsidRDefault="00BB6507" w:rsidP="00C97550">
            <w:r>
              <w:t>Description</w:t>
            </w:r>
          </w:p>
        </w:tc>
        <w:tc>
          <w:tcPr>
            <w:tcW w:w="7136" w:type="dxa"/>
          </w:tcPr>
          <w:p w14:paraId="210C8D95" w14:textId="77777777" w:rsidR="00BB6507" w:rsidRDefault="00BB6507" w:rsidP="00C97550">
            <w:r>
              <w:t xml:space="preserve">Please consider the impact of </w:t>
            </w:r>
            <w:r w:rsidRPr="00FB33AB">
              <w:rPr>
                <w:rFonts w:cs="Arial"/>
                <w:szCs w:val="24"/>
              </w:rPr>
              <w:t xml:space="preserve">socio-economic </w:t>
            </w:r>
            <w:r>
              <w:rPr>
                <w:rFonts w:cs="Arial"/>
                <w:szCs w:val="24"/>
              </w:rPr>
              <w:t>in</w:t>
            </w:r>
            <w:r w:rsidRPr="00FB33AB">
              <w:rPr>
                <w:rFonts w:cs="Arial"/>
                <w:szCs w:val="24"/>
              </w:rPr>
              <w:t>equality</w:t>
            </w:r>
            <w:r>
              <w:rPr>
                <w:rFonts w:cs="Arial"/>
                <w:szCs w:val="24"/>
              </w:rPr>
              <w:t>.</w:t>
            </w:r>
          </w:p>
        </w:tc>
      </w:tr>
      <w:tr w:rsidR="00BB6507" w14:paraId="347A230D" w14:textId="77777777" w:rsidTr="00C97550">
        <w:trPr>
          <w:trHeight w:val="718"/>
        </w:trPr>
        <w:tc>
          <w:tcPr>
            <w:tcW w:w="1653" w:type="dxa"/>
          </w:tcPr>
          <w:p w14:paraId="13AA6E2F" w14:textId="77777777" w:rsidR="00BB6507" w:rsidRDefault="00BB6507" w:rsidP="00C97550">
            <w:r>
              <w:t>Answer</w:t>
            </w:r>
          </w:p>
        </w:tc>
        <w:tc>
          <w:tcPr>
            <w:tcW w:w="7136" w:type="dxa"/>
          </w:tcPr>
          <w:p w14:paraId="0C51AD83" w14:textId="77777777" w:rsidR="00BB6507" w:rsidRDefault="00BB6507" w:rsidP="00C97550"/>
        </w:tc>
      </w:tr>
      <w:tr w:rsidR="00BB6507" w14:paraId="2FBE5C20" w14:textId="77777777" w:rsidTr="00C97550">
        <w:trPr>
          <w:trHeight w:val="828"/>
        </w:trPr>
        <w:tc>
          <w:tcPr>
            <w:tcW w:w="1653" w:type="dxa"/>
            <w:shd w:val="clear" w:color="auto" w:fill="F2F2F2" w:themeFill="background1" w:themeFillShade="F2"/>
          </w:tcPr>
          <w:p w14:paraId="4C9F86DC" w14:textId="77777777" w:rsidR="00BB6507" w:rsidRDefault="00BB6507" w:rsidP="00C97550">
            <w:r w:rsidRPr="00CD5C15">
              <w:t xml:space="preserve">Question </w:t>
            </w:r>
            <w:r>
              <w:t>16c</w:t>
            </w:r>
          </w:p>
        </w:tc>
        <w:tc>
          <w:tcPr>
            <w:tcW w:w="7136" w:type="dxa"/>
            <w:shd w:val="clear" w:color="auto" w:fill="F2F2F2" w:themeFill="background1" w:themeFillShade="F2"/>
          </w:tcPr>
          <w:p w14:paraId="1F05774C" w14:textId="77777777" w:rsidR="00BB6507" w:rsidRDefault="00BB6507" w:rsidP="00C97550">
            <w:r w:rsidRPr="00FB33AB">
              <w:rPr>
                <w:rFonts w:cs="Arial"/>
                <w:szCs w:val="24"/>
              </w:rPr>
              <w:t>Is the experience of cancer different for people living in rural or island communities? What could be done to prevent any negative impacts?</w:t>
            </w:r>
          </w:p>
        </w:tc>
      </w:tr>
      <w:tr w:rsidR="00BB6507" w14:paraId="5F1A0133" w14:textId="77777777" w:rsidTr="00C97550">
        <w:trPr>
          <w:trHeight w:val="828"/>
        </w:trPr>
        <w:tc>
          <w:tcPr>
            <w:tcW w:w="1653" w:type="dxa"/>
          </w:tcPr>
          <w:p w14:paraId="34E11656" w14:textId="77777777" w:rsidR="00BB6507" w:rsidRDefault="00BB6507" w:rsidP="00C97550">
            <w:r>
              <w:t>Description</w:t>
            </w:r>
          </w:p>
        </w:tc>
        <w:tc>
          <w:tcPr>
            <w:tcW w:w="7136" w:type="dxa"/>
          </w:tcPr>
          <w:p w14:paraId="3A22AB7F" w14:textId="77777777" w:rsidR="00BB6507" w:rsidRDefault="00BB6507" w:rsidP="00C97550">
            <w:r>
              <w:t>Please consider the impact of rurality on access to and quality of cancer services.</w:t>
            </w:r>
          </w:p>
        </w:tc>
      </w:tr>
      <w:tr w:rsidR="00BB6507" w14:paraId="12658118" w14:textId="77777777" w:rsidTr="00C97550">
        <w:trPr>
          <w:trHeight w:val="708"/>
        </w:trPr>
        <w:tc>
          <w:tcPr>
            <w:tcW w:w="1653" w:type="dxa"/>
          </w:tcPr>
          <w:p w14:paraId="03ACE81C" w14:textId="77777777" w:rsidR="00BB6507" w:rsidRDefault="00BB6507" w:rsidP="00C97550">
            <w:r>
              <w:lastRenderedPageBreak/>
              <w:t>Answer</w:t>
            </w:r>
          </w:p>
        </w:tc>
        <w:tc>
          <w:tcPr>
            <w:tcW w:w="7136" w:type="dxa"/>
          </w:tcPr>
          <w:p w14:paraId="1B5120D6" w14:textId="77777777" w:rsidR="00BB6507" w:rsidRDefault="00BB6507" w:rsidP="00C97550"/>
        </w:tc>
      </w:tr>
    </w:tbl>
    <w:p w14:paraId="5B1636E8" w14:textId="77777777" w:rsidR="00BB6507" w:rsidRDefault="00BB6507"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7E453D2A" w14:textId="77777777" w:rsidR="00BB6507" w:rsidRPr="00BB6507" w:rsidRDefault="00BB6507" w:rsidP="00AC58C3">
      <w:pPr>
        <w:tabs>
          <w:tab w:val="left" w:pos="720"/>
          <w:tab w:val="left" w:pos="1440"/>
          <w:tab w:val="left" w:pos="2160"/>
          <w:tab w:val="left" w:pos="2880"/>
          <w:tab w:val="right" w:pos="9907"/>
        </w:tabs>
        <w:spacing w:after="200" w:line="276" w:lineRule="auto"/>
        <w:rPr>
          <w:rFonts w:eastAsia="Calibri" w:cs="Arial"/>
          <w:b/>
          <w:szCs w:val="24"/>
          <w:lang w:eastAsia="en-GB"/>
        </w:rPr>
      </w:pPr>
      <w:r w:rsidRPr="00BB6507">
        <w:rPr>
          <w:rFonts w:eastAsia="Calibri" w:cs="Arial"/>
          <w:b/>
          <w:szCs w:val="24"/>
          <w:lang w:eastAsia="en-GB"/>
        </w:rPr>
        <w:t>Conclusion</w:t>
      </w:r>
    </w:p>
    <w:tbl>
      <w:tblPr>
        <w:tblStyle w:val="TableGrid"/>
        <w:tblW w:w="0" w:type="auto"/>
        <w:tblLook w:val="04A0" w:firstRow="1" w:lastRow="0" w:firstColumn="1" w:lastColumn="0" w:noHBand="0" w:noVBand="1"/>
      </w:tblPr>
      <w:tblGrid>
        <w:gridCol w:w="1653"/>
        <w:gridCol w:w="7136"/>
      </w:tblGrid>
      <w:tr w:rsidR="00BB6507" w14:paraId="6A36A42C" w14:textId="77777777" w:rsidTr="00C97550">
        <w:trPr>
          <w:trHeight w:val="740"/>
        </w:trPr>
        <w:tc>
          <w:tcPr>
            <w:tcW w:w="1653" w:type="dxa"/>
            <w:shd w:val="clear" w:color="auto" w:fill="F2F2F2" w:themeFill="background1" w:themeFillShade="F2"/>
          </w:tcPr>
          <w:p w14:paraId="41488120" w14:textId="77777777" w:rsidR="00BB6507" w:rsidRDefault="00BB6507" w:rsidP="00C97550">
            <w:r w:rsidRPr="00CD5C15">
              <w:t xml:space="preserve">Question </w:t>
            </w:r>
            <w:r>
              <w:t>17</w:t>
            </w:r>
          </w:p>
        </w:tc>
        <w:tc>
          <w:tcPr>
            <w:tcW w:w="7136" w:type="dxa"/>
            <w:shd w:val="clear" w:color="auto" w:fill="F2F2F2" w:themeFill="background1" w:themeFillShade="F2"/>
          </w:tcPr>
          <w:p w14:paraId="158E6EB0" w14:textId="77777777" w:rsidR="00BB6507" w:rsidRDefault="00BB6507" w:rsidP="00C97550">
            <w:pPr>
              <w:textAlignment w:val="center"/>
              <w:rPr>
                <w:rFonts w:cs="Arial"/>
                <w:szCs w:val="24"/>
              </w:rPr>
            </w:pPr>
            <w:r w:rsidRPr="00FB33AB">
              <w:rPr>
                <w:rFonts w:cs="Arial"/>
                <w:szCs w:val="24"/>
              </w:rPr>
              <w:t>What other comments would you like to make at this time</w:t>
            </w:r>
            <w:r>
              <w:rPr>
                <w:rFonts w:cs="Arial"/>
                <w:szCs w:val="24"/>
              </w:rPr>
              <w:t>?</w:t>
            </w:r>
          </w:p>
          <w:p w14:paraId="1439030C" w14:textId="77777777" w:rsidR="00BB6507" w:rsidRDefault="00BB6507" w:rsidP="00C97550"/>
        </w:tc>
      </w:tr>
      <w:tr w:rsidR="00BB6507" w14:paraId="348721E0" w14:textId="77777777" w:rsidTr="00C97550">
        <w:trPr>
          <w:trHeight w:val="828"/>
        </w:trPr>
        <w:tc>
          <w:tcPr>
            <w:tcW w:w="1653" w:type="dxa"/>
          </w:tcPr>
          <w:p w14:paraId="4D450A65" w14:textId="77777777" w:rsidR="00BB6507" w:rsidRDefault="00BB6507" w:rsidP="00C97550">
            <w:r>
              <w:t>Description</w:t>
            </w:r>
          </w:p>
        </w:tc>
        <w:tc>
          <w:tcPr>
            <w:tcW w:w="7136" w:type="dxa"/>
          </w:tcPr>
          <w:p w14:paraId="6CAC996F" w14:textId="77777777" w:rsidR="00BB6507" w:rsidRDefault="00BB6507" w:rsidP="00C97550">
            <w:r>
              <w:t>Please provide any additional comments regarding the long or short-term ambitions for cancer services.</w:t>
            </w:r>
          </w:p>
        </w:tc>
      </w:tr>
      <w:tr w:rsidR="00BB6507" w14:paraId="3BDE126B" w14:textId="77777777" w:rsidTr="00C97550">
        <w:trPr>
          <w:trHeight w:val="699"/>
        </w:trPr>
        <w:tc>
          <w:tcPr>
            <w:tcW w:w="1653" w:type="dxa"/>
          </w:tcPr>
          <w:p w14:paraId="3F2B4D3D" w14:textId="77777777" w:rsidR="00BB6507" w:rsidRDefault="00BB6507" w:rsidP="00C97550">
            <w:r>
              <w:t>Answer</w:t>
            </w:r>
          </w:p>
        </w:tc>
        <w:tc>
          <w:tcPr>
            <w:tcW w:w="7136" w:type="dxa"/>
          </w:tcPr>
          <w:p w14:paraId="7B3F0635" w14:textId="77777777" w:rsidR="00BB6507" w:rsidRDefault="00BB6507" w:rsidP="00C97550"/>
        </w:tc>
      </w:tr>
    </w:tbl>
    <w:p w14:paraId="517573C1" w14:textId="77777777" w:rsidR="00BB6507" w:rsidRDefault="00BB6507"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21E687A2" w14:textId="77777777" w:rsidR="006F4788" w:rsidRDefault="006F4788"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23EE277F" w14:textId="77777777" w:rsidR="006F4788" w:rsidRDefault="006F4788" w:rsidP="00AC58C3">
      <w:pPr>
        <w:tabs>
          <w:tab w:val="left" w:pos="720"/>
          <w:tab w:val="left" w:pos="1440"/>
          <w:tab w:val="left" w:pos="2160"/>
          <w:tab w:val="left" w:pos="2880"/>
          <w:tab w:val="right" w:pos="9907"/>
        </w:tabs>
        <w:spacing w:after="200" w:line="276" w:lineRule="auto"/>
        <w:rPr>
          <w:rFonts w:eastAsia="Calibri" w:cs="Arial"/>
          <w:szCs w:val="24"/>
          <w:lang w:eastAsia="en-GB"/>
        </w:rPr>
      </w:pPr>
    </w:p>
    <w:p w14:paraId="026DFE38" w14:textId="77777777" w:rsidR="007866B6" w:rsidRPr="006E292F" w:rsidRDefault="007866B6" w:rsidP="00DE49C4">
      <w:pPr>
        <w:rPr>
          <w:rFonts w:eastAsia="Calibri" w:cs="Arial"/>
          <w:szCs w:val="24"/>
          <w:lang w:eastAsia="en-GB"/>
        </w:rPr>
      </w:pPr>
    </w:p>
    <w:sectPr w:rsidR="007866B6" w:rsidRPr="006E292F" w:rsidSect="00BF0F49">
      <w:pgSz w:w="11906" w:h="16838" w:code="9"/>
      <w:pgMar w:top="1134" w:right="1247" w:bottom="1134"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74F39" w14:textId="77777777" w:rsidR="00F227BE" w:rsidRDefault="00F227BE" w:rsidP="00E80084">
      <w:r>
        <w:separator/>
      </w:r>
    </w:p>
  </w:endnote>
  <w:endnote w:type="continuationSeparator" w:id="0">
    <w:p w14:paraId="116780AE" w14:textId="77777777" w:rsidR="00F227BE" w:rsidRDefault="00F227BE" w:rsidP="00E8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80A63" w14:textId="77777777" w:rsidR="00F227BE" w:rsidRDefault="00F227BE" w:rsidP="00E80084">
      <w:r>
        <w:separator/>
      </w:r>
    </w:p>
  </w:footnote>
  <w:footnote w:type="continuationSeparator" w:id="0">
    <w:p w14:paraId="3014D822" w14:textId="77777777" w:rsidR="00F227BE" w:rsidRDefault="00F227BE" w:rsidP="00E80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AA797E"/>
    <w:multiLevelType w:val="hybridMultilevel"/>
    <w:tmpl w:val="6F80EC1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C00329"/>
    <w:multiLevelType w:val="hybridMultilevel"/>
    <w:tmpl w:val="3DA082D0"/>
    <w:lvl w:ilvl="0" w:tplc="4AFC0E18">
      <w:start w:val="4"/>
      <w:numFmt w:val="bullet"/>
      <w:lvlText w:val="–"/>
      <w:lvlJc w:val="left"/>
      <w:pPr>
        <w:ind w:left="1140" w:hanging="360"/>
      </w:pPr>
      <w:rPr>
        <w:rFonts w:ascii="Arial" w:eastAsia="Times New Roman" w:hAnsi="Arial" w:cs="Arial" w:hint="default"/>
      </w:rPr>
    </w:lvl>
    <w:lvl w:ilvl="1" w:tplc="DE1A3FC2">
      <w:start w:val="4"/>
      <w:numFmt w:val="bullet"/>
      <w:lvlText w:val="-"/>
      <w:lvlJc w:val="left"/>
      <w:pPr>
        <w:ind w:left="1860" w:hanging="360"/>
      </w:pPr>
      <w:rPr>
        <w:rFonts w:ascii="Arial" w:eastAsia="Times New Roman" w:hAnsi="Arial" w:cs="Arial"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 w15:restartNumberingAfterBreak="0">
    <w:nsid w:val="083C20EE"/>
    <w:multiLevelType w:val="hybridMultilevel"/>
    <w:tmpl w:val="F7E22F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AE7109"/>
    <w:multiLevelType w:val="hybridMultilevel"/>
    <w:tmpl w:val="596CF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9687E"/>
    <w:multiLevelType w:val="hybridMultilevel"/>
    <w:tmpl w:val="D6DA1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A61C79"/>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C66FC"/>
    <w:multiLevelType w:val="hybridMultilevel"/>
    <w:tmpl w:val="065C5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6028D"/>
    <w:multiLevelType w:val="hybridMultilevel"/>
    <w:tmpl w:val="BC66137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00805"/>
    <w:multiLevelType w:val="hybridMultilevel"/>
    <w:tmpl w:val="D0C0011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3B337C"/>
    <w:multiLevelType w:val="hybridMultilevel"/>
    <w:tmpl w:val="8EF0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64151"/>
    <w:multiLevelType w:val="multilevel"/>
    <w:tmpl w:val="14A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A11B82"/>
    <w:multiLevelType w:val="hybridMultilevel"/>
    <w:tmpl w:val="DFB827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D1806A8"/>
    <w:multiLevelType w:val="hybridMultilevel"/>
    <w:tmpl w:val="9410A95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A1E70"/>
    <w:multiLevelType w:val="hybridMultilevel"/>
    <w:tmpl w:val="D1E84F3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F315B60"/>
    <w:multiLevelType w:val="hybridMultilevel"/>
    <w:tmpl w:val="88FA6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4B1D63"/>
    <w:multiLevelType w:val="hybridMultilevel"/>
    <w:tmpl w:val="2490F5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3F829AF"/>
    <w:multiLevelType w:val="hybridMultilevel"/>
    <w:tmpl w:val="5E1E1BC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5F514F"/>
    <w:multiLevelType w:val="hybridMultilevel"/>
    <w:tmpl w:val="EF54141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047E8"/>
    <w:multiLevelType w:val="hybridMultilevel"/>
    <w:tmpl w:val="8B72F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1" w15:restartNumberingAfterBreak="0">
    <w:nsid w:val="6AD67496"/>
    <w:multiLevelType w:val="hybridMultilevel"/>
    <w:tmpl w:val="E9F28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620DF"/>
    <w:multiLevelType w:val="hybridMultilevel"/>
    <w:tmpl w:val="784C867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830C7F"/>
    <w:multiLevelType w:val="hybridMultilevel"/>
    <w:tmpl w:val="32A4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A1C0B"/>
    <w:multiLevelType w:val="hybridMultilevel"/>
    <w:tmpl w:val="F3AA49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C552A76"/>
    <w:multiLevelType w:val="hybridMultilevel"/>
    <w:tmpl w:val="5D9A3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0"/>
  </w:num>
  <w:num w:numId="2">
    <w:abstractNumId w:val="0"/>
  </w:num>
  <w:num w:numId="3">
    <w:abstractNumId w:val="0"/>
  </w:num>
  <w:num w:numId="4">
    <w:abstractNumId w:val="0"/>
  </w:num>
  <w:num w:numId="5">
    <w:abstractNumId w:val="20"/>
  </w:num>
  <w:num w:numId="6">
    <w:abstractNumId w:val="0"/>
  </w:num>
  <w:num w:numId="7">
    <w:abstractNumId w:val="23"/>
  </w:num>
  <w:num w:numId="8">
    <w:abstractNumId w:val="5"/>
  </w:num>
  <w:num w:numId="9">
    <w:abstractNumId w:val="19"/>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6"/>
  </w:num>
  <w:num w:numId="15">
    <w:abstractNumId w:val="4"/>
  </w:num>
  <w:num w:numId="16">
    <w:abstractNumId w:val="13"/>
  </w:num>
  <w:num w:numId="17">
    <w:abstractNumId w:val="12"/>
  </w:num>
  <w:num w:numId="18">
    <w:abstractNumId w:val="25"/>
  </w:num>
  <w:num w:numId="19">
    <w:abstractNumId w:val="2"/>
  </w:num>
  <w:num w:numId="20">
    <w:abstractNumId w:val="21"/>
  </w:num>
  <w:num w:numId="21">
    <w:abstractNumId w:val="17"/>
  </w:num>
  <w:num w:numId="22">
    <w:abstractNumId w:val="18"/>
  </w:num>
  <w:num w:numId="23">
    <w:abstractNumId w:val="24"/>
  </w:num>
  <w:num w:numId="24">
    <w:abstractNumId w:val="22"/>
  </w:num>
  <w:num w:numId="25">
    <w:abstractNumId w:val="9"/>
  </w:num>
  <w:num w:numId="26">
    <w:abstractNumId w:val="1"/>
  </w:num>
  <w:num w:numId="27">
    <w:abstractNumId w:val="14"/>
  </w:num>
  <w:num w:numId="28">
    <w:abstractNumId w:val="3"/>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0tDAysDS3MDcztjRS0lEKTi0uzszPAykwrAUARb0noCwAAAA="/>
  </w:docVars>
  <w:rsids>
    <w:rsidRoot w:val="0014042E"/>
    <w:rsid w:val="0000444A"/>
    <w:rsid w:val="000114BB"/>
    <w:rsid w:val="00024EEE"/>
    <w:rsid w:val="00027A98"/>
    <w:rsid w:val="00027C27"/>
    <w:rsid w:val="00063DD5"/>
    <w:rsid w:val="00071910"/>
    <w:rsid w:val="00091704"/>
    <w:rsid w:val="000B2B1A"/>
    <w:rsid w:val="000B7C23"/>
    <w:rsid w:val="000C0CF4"/>
    <w:rsid w:val="000D0AAF"/>
    <w:rsid w:val="000D1B3A"/>
    <w:rsid w:val="000D45C2"/>
    <w:rsid w:val="000E5BF3"/>
    <w:rsid w:val="000F03BF"/>
    <w:rsid w:val="00132FE9"/>
    <w:rsid w:val="0014042E"/>
    <w:rsid w:val="001643DC"/>
    <w:rsid w:val="00173680"/>
    <w:rsid w:val="001836CE"/>
    <w:rsid w:val="001874BF"/>
    <w:rsid w:val="0019036C"/>
    <w:rsid w:val="001904B6"/>
    <w:rsid w:val="001906B3"/>
    <w:rsid w:val="00190889"/>
    <w:rsid w:val="001A4D5B"/>
    <w:rsid w:val="001D01C1"/>
    <w:rsid w:val="001D4A0F"/>
    <w:rsid w:val="001D7A90"/>
    <w:rsid w:val="001E0A9B"/>
    <w:rsid w:val="001F3E16"/>
    <w:rsid w:val="002111EE"/>
    <w:rsid w:val="00216BA9"/>
    <w:rsid w:val="00226516"/>
    <w:rsid w:val="0023072C"/>
    <w:rsid w:val="00234946"/>
    <w:rsid w:val="00234D9C"/>
    <w:rsid w:val="0023710B"/>
    <w:rsid w:val="002461F4"/>
    <w:rsid w:val="00254EF3"/>
    <w:rsid w:val="002612A5"/>
    <w:rsid w:val="00281579"/>
    <w:rsid w:val="002D55E5"/>
    <w:rsid w:val="002E55D0"/>
    <w:rsid w:val="002F7F87"/>
    <w:rsid w:val="00306C61"/>
    <w:rsid w:val="00310BC5"/>
    <w:rsid w:val="00330D78"/>
    <w:rsid w:val="00345711"/>
    <w:rsid w:val="003532A7"/>
    <w:rsid w:val="00353CDF"/>
    <w:rsid w:val="00357E71"/>
    <w:rsid w:val="00360B2D"/>
    <w:rsid w:val="003642F0"/>
    <w:rsid w:val="0037582B"/>
    <w:rsid w:val="003772E4"/>
    <w:rsid w:val="003835A4"/>
    <w:rsid w:val="0039197E"/>
    <w:rsid w:val="003B2530"/>
    <w:rsid w:val="003B2833"/>
    <w:rsid w:val="003B318E"/>
    <w:rsid w:val="003E4DAA"/>
    <w:rsid w:val="003F5811"/>
    <w:rsid w:val="00413BA5"/>
    <w:rsid w:val="00413BE9"/>
    <w:rsid w:val="004315F5"/>
    <w:rsid w:val="00435118"/>
    <w:rsid w:val="00451FA5"/>
    <w:rsid w:val="00470123"/>
    <w:rsid w:val="004D2758"/>
    <w:rsid w:val="004E38E3"/>
    <w:rsid w:val="004E7D7D"/>
    <w:rsid w:val="004F39CA"/>
    <w:rsid w:val="005002FF"/>
    <w:rsid w:val="005015BF"/>
    <w:rsid w:val="00514BF6"/>
    <w:rsid w:val="0052066A"/>
    <w:rsid w:val="00521997"/>
    <w:rsid w:val="00541638"/>
    <w:rsid w:val="005554A4"/>
    <w:rsid w:val="00560DB7"/>
    <w:rsid w:val="00573C5C"/>
    <w:rsid w:val="00577E45"/>
    <w:rsid w:val="005A262E"/>
    <w:rsid w:val="005E0022"/>
    <w:rsid w:val="005E2719"/>
    <w:rsid w:val="005E323A"/>
    <w:rsid w:val="005F3687"/>
    <w:rsid w:val="005F4D2B"/>
    <w:rsid w:val="005F5D26"/>
    <w:rsid w:val="006042F6"/>
    <w:rsid w:val="00630594"/>
    <w:rsid w:val="00630AAA"/>
    <w:rsid w:val="006458C3"/>
    <w:rsid w:val="00650F69"/>
    <w:rsid w:val="00656198"/>
    <w:rsid w:val="00667154"/>
    <w:rsid w:val="006847FF"/>
    <w:rsid w:val="006873C2"/>
    <w:rsid w:val="006B3094"/>
    <w:rsid w:val="006E15EA"/>
    <w:rsid w:val="006E292F"/>
    <w:rsid w:val="006E2DD4"/>
    <w:rsid w:val="006E5FB1"/>
    <w:rsid w:val="006F41C6"/>
    <w:rsid w:val="006F4788"/>
    <w:rsid w:val="00721BFD"/>
    <w:rsid w:val="00733D42"/>
    <w:rsid w:val="007610CF"/>
    <w:rsid w:val="00783B3C"/>
    <w:rsid w:val="007866B6"/>
    <w:rsid w:val="007A214A"/>
    <w:rsid w:val="007B7395"/>
    <w:rsid w:val="007D3E3A"/>
    <w:rsid w:val="007D5F2E"/>
    <w:rsid w:val="007E008C"/>
    <w:rsid w:val="007E16FC"/>
    <w:rsid w:val="007E1B7C"/>
    <w:rsid w:val="007F748C"/>
    <w:rsid w:val="007F759D"/>
    <w:rsid w:val="0080278A"/>
    <w:rsid w:val="00812B8C"/>
    <w:rsid w:val="00824B03"/>
    <w:rsid w:val="00832933"/>
    <w:rsid w:val="00835703"/>
    <w:rsid w:val="00852659"/>
    <w:rsid w:val="00852FD2"/>
    <w:rsid w:val="00857548"/>
    <w:rsid w:val="008600EA"/>
    <w:rsid w:val="00866E25"/>
    <w:rsid w:val="0089645B"/>
    <w:rsid w:val="008A67C7"/>
    <w:rsid w:val="008B40C9"/>
    <w:rsid w:val="008B5273"/>
    <w:rsid w:val="008E4EA4"/>
    <w:rsid w:val="008F545F"/>
    <w:rsid w:val="009005EB"/>
    <w:rsid w:val="00912C62"/>
    <w:rsid w:val="0091721E"/>
    <w:rsid w:val="009319E5"/>
    <w:rsid w:val="00940C9A"/>
    <w:rsid w:val="00953D4E"/>
    <w:rsid w:val="0096303D"/>
    <w:rsid w:val="00982BB6"/>
    <w:rsid w:val="00985B86"/>
    <w:rsid w:val="009915F4"/>
    <w:rsid w:val="009A0C37"/>
    <w:rsid w:val="009A42F3"/>
    <w:rsid w:val="009B6FE0"/>
    <w:rsid w:val="009B7615"/>
    <w:rsid w:val="009C0973"/>
    <w:rsid w:val="009C3966"/>
    <w:rsid w:val="009D1790"/>
    <w:rsid w:val="009D6910"/>
    <w:rsid w:val="009E2A8E"/>
    <w:rsid w:val="009E486F"/>
    <w:rsid w:val="009E6AB7"/>
    <w:rsid w:val="00A10144"/>
    <w:rsid w:val="00A150A5"/>
    <w:rsid w:val="00A173C2"/>
    <w:rsid w:val="00A241BC"/>
    <w:rsid w:val="00A26FE3"/>
    <w:rsid w:val="00A26FEE"/>
    <w:rsid w:val="00A31E1C"/>
    <w:rsid w:val="00A321C3"/>
    <w:rsid w:val="00A35030"/>
    <w:rsid w:val="00A378B4"/>
    <w:rsid w:val="00A43324"/>
    <w:rsid w:val="00A537CC"/>
    <w:rsid w:val="00AC2337"/>
    <w:rsid w:val="00AC58C3"/>
    <w:rsid w:val="00AD4257"/>
    <w:rsid w:val="00B06E12"/>
    <w:rsid w:val="00B167C2"/>
    <w:rsid w:val="00B16800"/>
    <w:rsid w:val="00B17537"/>
    <w:rsid w:val="00B235F2"/>
    <w:rsid w:val="00B23B7F"/>
    <w:rsid w:val="00B46C7A"/>
    <w:rsid w:val="00B51BDC"/>
    <w:rsid w:val="00B561C0"/>
    <w:rsid w:val="00B73475"/>
    <w:rsid w:val="00B773CE"/>
    <w:rsid w:val="00B87036"/>
    <w:rsid w:val="00B87DEE"/>
    <w:rsid w:val="00B90672"/>
    <w:rsid w:val="00B94BE1"/>
    <w:rsid w:val="00BA0287"/>
    <w:rsid w:val="00BA141A"/>
    <w:rsid w:val="00BA187C"/>
    <w:rsid w:val="00BA7D4C"/>
    <w:rsid w:val="00BB5256"/>
    <w:rsid w:val="00BB6507"/>
    <w:rsid w:val="00BD6827"/>
    <w:rsid w:val="00BF0711"/>
    <w:rsid w:val="00BF0F49"/>
    <w:rsid w:val="00BF16B1"/>
    <w:rsid w:val="00C1429F"/>
    <w:rsid w:val="00C20AE9"/>
    <w:rsid w:val="00C41DF8"/>
    <w:rsid w:val="00C420E8"/>
    <w:rsid w:val="00C65988"/>
    <w:rsid w:val="00C75DA4"/>
    <w:rsid w:val="00C84737"/>
    <w:rsid w:val="00C91823"/>
    <w:rsid w:val="00C959D4"/>
    <w:rsid w:val="00CA1A49"/>
    <w:rsid w:val="00CA5960"/>
    <w:rsid w:val="00CB2630"/>
    <w:rsid w:val="00CB736E"/>
    <w:rsid w:val="00CC1289"/>
    <w:rsid w:val="00CC346D"/>
    <w:rsid w:val="00CC36B2"/>
    <w:rsid w:val="00CD42FA"/>
    <w:rsid w:val="00CF3007"/>
    <w:rsid w:val="00CF68CC"/>
    <w:rsid w:val="00D008AB"/>
    <w:rsid w:val="00D01637"/>
    <w:rsid w:val="00D221C7"/>
    <w:rsid w:val="00D2505A"/>
    <w:rsid w:val="00D36CD2"/>
    <w:rsid w:val="00D379E5"/>
    <w:rsid w:val="00D47809"/>
    <w:rsid w:val="00D60B28"/>
    <w:rsid w:val="00D7734C"/>
    <w:rsid w:val="00D85219"/>
    <w:rsid w:val="00D95B1B"/>
    <w:rsid w:val="00DC4C47"/>
    <w:rsid w:val="00DC7F2C"/>
    <w:rsid w:val="00DE49C4"/>
    <w:rsid w:val="00DE7FC5"/>
    <w:rsid w:val="00E01668"/>
    <w:rsid w:val="00E16DFB"/>
    <w:rsid w:val="00E25957"/>
    <w:rsid w:val="00E34803"/>
    <w:rsid w:val="00E410F5"/>
    <w:rsid w:val="00E5328D"/>
    <w:rsid w:val="00E53FAF"/>
    <w:rsid w:val="00E57D7D"/>
    <w:rsid w:val="00E72448"/>
    <w:rsid w:val="00E80084"/>
    <w:rsid w:val="00E8425D"/>
    <w:rsid w:val="00EB025E"/>
    <w:rsid w:val="00EB7AA3"/>
    <w:rsid w:val="00EC2074"/>
    <w:rsid w:val="00ED258D"/>
    <w:rsid w:val="00EE3A40"/>
    <w:rsid w:val="00F227BE"/>
    <w:rsid w:val="00F664AA"/>
    <w:rsid w:val="00F67202"/>
    <w:rsid w:val="00F7015C"/>
    <w:rsid w:val="00F7535A"/>
    <w:rsid w:val="00F916B1"/>
    <w:rsid w:val="00F91F8C"/>
    <w:rsid w:val="00F94C9C"/>
    <w:rsid w:val="00F94F4E"/>
    <w:rsid w:val="00F974E5"/>
    <w:rsid w:val="00FA124C"/>
    <w:rsid w:val="00FA4B48"/>
    <w:rsid w:val="00FA4BC1"/>
    <w:rsid w:val="00FB2B37"/>
    <w:rsid w:val="00FC36B3"/>
    <w:rsid w:val="00FC70D6"/>
    <w:rsid w:val="00FD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A9F1"/>
  <w15:docId w15:val="{149A5B54-FBED-4FBF-A55E-A46E20AE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1721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A378B4"/>
    <w:pPr>
      <w:ind w:left="720"/>
      <w:contextualSpacing/>
    </w:pPr>
  </w:style>
  <w:style w:type="character" w:styleId="CommentReference">
    <w:name w:val="annotation reference"/>
    <w:basedOn w:val="DefaultParagraphFont"/>
    <w:uiPriority w:val="99"/>
    <w:semiHidden/>
    <w:unhideWhenUsed/>
    <w:rsid w:val="00A378B4"/>
    <w:rPr>
      <w:sz w:val="16"/>
      <w:szCs w:val="16"/>
    </w:rPr>
  </w:style>
  <w:style w:type="paragraph" w:styleId="CommentText">
    <w:name w:val="annotation text"/>
    <w:basedOn w:val="Normal"/>
    <w:link w:val="CommentTextChar"/>
    <w:uiPriority w:val="99"/>
    <w:unhideWhenUsed/>
    <w:rsid w:val="00A378B4"/>
    <w:rPr>
      <w:sz w:val="20"/>
    </w:rPr>
  </w:style>
  <w:style w:type="character" w:customStyle="1" w:styleId="CommentTextChar">
    <w:name w:val="Comment Text Char"/>
    <w:basedOn w:val="DefaultParagraphFont"/>
    <w:link w:val="CommentText"/>
    <w:uiPriority w:val="99"/>
    <w:rsid w:val="00A378B4"/>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A378B4"/>
    <w:rPr>
      <w:b/>
      <w:bCs/>
    </w:rPr>
  </w:style>
  <w:style w:type="character" w:customStyle="1" w:styleId="CommentSubjectChar">
    <w:name w:val="Comment Subject Char"/>
    <w:basedOn w:val="CommentTextChar"/>
    <w:link w:val="CommentSubject"/>
    <w:uiPriority w:val="99"/>
    <w:semiHidden/>
    <w:rsid w:val="00A378B4"/>
    <w:rPr>
      <w:rFonts w:ascii="Arial" w:hAnsi="Arial" w:cs="Times New Roman"/>
      <w:b/>
      <w:bCs/>
      <w:sz w:val="20"/>
      <w:szCs w:val="20"/>
    </w:rPr>
  </w:style>
  <w:style w:type="paragraph" w:styleId="BalloonText">
    <w:name w:val="Balloon Text"/>
    <w:basedOn w:val="Normal"/>
    <w:link w:val="BalloonTextChar"/>
    <w:uiPriority w:val="99"/>
    <w:semiHidden/>
    <w:unhideWhenUsed/>
    <w:rsid w:val="00A3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8B4"/>
    <w:rPr>
      <w:rFonts w:ascii="Segoe UI" w:hAnsi="Segoe UI" w:cs="Segoe UI"/>
      <w:sz w:val="18"/>
      <w:szCs w:val="18"/>
    </w:rPr>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5015BF"/>
    <w:rPr>
      <w:rFonts w:ascii="Arial" w:hAnsi="Arial" w:cs="Times New Roman"/>
      <w:sz w:val="24"/>
      <w:szCs w:val="20"/>
    </w:rPr>
  </w:style>
  <w:style w:type="character" w:styleId="Hyperlink">
    <w:name w:val="Hyperlink"/>
    <w:basedOn w:val="DefaultParagraphFont"/>
    <w:uiPriority w:val="99"/>
    <w:unhideWhenUsed/>
    <w:rsid w:val="005015BF"/>
    <w:rPr>
      <w:color w:val="0563C1" w:themeColor="hyperlink"/>
      <w:u w:val="single"/>
    </w:rPr>
  </w:style>
  <w:style w:type="paragraph" w:styleId="Revision">
    <w:name w:val="Revision"/>
    <w:hidden/>
    <w:uiPriority w:val="99"/>
    <w:semiHidden/>
    <w:rsid w:val="005015BF"/>
    <w:rPr>
      <w:rFonts w:ascii="Arial" w:hAnsi="Arial" w:cs="Times New Roman"/>
      <w:sz w:val="24"/>
      <w:szCs w:val="20"/>
    </w:rPr>
  </w:style>
  <w:style w:type="character" w:customStyle="1" w:styleId="Heading4Char">
    <w:name w:val="Heading 4 Char"/>
    <w:basedOn w:val="DefaultParagraphFont"/>
    <w:link w:val="Heading4"/>
    <w:uiPriority w:val="9"/>
    <w:semiHidden/>
    <w:rsid w:val="0091721E"/>
    <w:rPr>
      <w:rFonts w:asciiTheme="majorHAnsi" w:eastAsiaTheme="majorEastAsia" w:hAnsiTheme="majorHAnsi" w:cstheme="majorBidi"/>
      <w:i/>
      <w:iCs/>
      <w:color w:val="2E74B5" w:themeColor="accent1" w:themeShade="BF"/>
      <w:sz w:val="24"/>
      <w:szCs w:val="20"/>
    </w:rPr>
  </w:style>
  <w:style w:type="character" w:customStyle="1" w:styleId="legds">
    <w:name w:val="legds"/>
    <w:basedOn w:val="DefaultParagraphFont"/>
    <w:rsid w:val="0091721E"/>
  </w:style>
  <w:style w:type="paragraph" w:customStyle="1" w:styleId="legclearfix">
    <w:name w:val="legclearfix"/>
    <w:basedOn w:val="Normal"/>
    <w:rsid w:val="0091721E"/>
    <w:pPr>
      <w:spacing w:before="100" w:beforeAutospacing="1" w:after="100" w:afterAutospacing="1"/>
    </w:pPr>
    <w:rPr>
      <w:rFonts w:ascii="Times New Roman" w:hAnsi="Times New Roman"/>
      <w:szCs w:val="24"/>
      <w:lang w:eastAsia="en-GB"/>
    </w:rPr>
  </w:style>
  <w:style w:type="paragraph" w:customStyle="1" w:styleId="legrhs">
    <w:name w:val="legrhs"/>
    <w:basedOn w:val="Normal"/>
    <w:rsid w:val="0091721E"/>
    <w:pPr>
      <w:spacing w:before="100" w:beforeAutospacing="1" w:after="100" w:afterAutospacing="1"/>
    </w:pPr>
    <w:rPr>
      <w:rFonts w:ascii="Times New Roman" w:hAnsi="Times New Roman"/>
      <w:szCs w:val="24"/>
      <w:lang w:eastAsia="en-GB"/>
    </w:rPr>
  </w:style>
  <w:style w:type="table" w:customStyle="1" w:styleId="GridTable4-Accent11">
    <w:name w:val="Grid Table 4 - Accent 11"/>
    <w:basedOn w:val="TableNormal"/>
    <w:uiPriority w:val="49"/>
    <w:rsid w:val="002F7F87"/>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99"/>
    <w:semiHidden/>
    <w:unhideWhenUsed/>
    <w:rsid w:val="00E80084"/>
    <w:rPr>
      <w:sz w:val="20"/>
    </w:rPr>
  </w:style>
  <w:style w:type="character" w:customStyle="1" w:styleId="FootnoteTextChar">
    <w:name w:val="Footnote Text Char"/>
    <w:basedOn w:val="DefaultParagraphFont"/>
    <w:link w:val="FootnoteText"/>
    <w:uiPriority w:val="99"/>
    <w:semiHidden/>
    <w:rsid w:val="00E80084"/>
    <w:rPr>
      <w:rFonts w:ascii="Arial" w:hAnsi="Arial" w:cs="Times New Roman"/>
      <w:sz w:val="20"/>
      <w:szCs w:val="20"/>
    </w:rPr>
  </w:style>
  <w:style w:type="character" w:styleId="FootnoteReference">
    <w:name w:val="footnote reference"/>
    <w:basedOn w:val="DefaultParagraphFont"/>
    <w:uiPriority w:val="99"/>
    <w:semiHidden/>
    <w:unhideWhenUsed/>
    <w:rsid w:val="00E80084"/>
    <w:rPr>
      <w:vertAlign w:val="superscript"/>
    </w:rPr>
  </w:style>
  <w:style w:type="character" w:styleId="Emphasis">
    <w:name w:val="Emphasis"/>
    <w:basedOn w:val="DefaultParagraphFont"/>
    <w:uiPriority w:val="20"/>
    <w:qFormat/>
    <w:rsid w:val="00EE3A40"/>
    <w:rPr>
      <w:i/>
      <w:iCs/>
    </w:rPr>
  </w:style>
  <w:style w:type="paragraph" w:styleId="NormalWeb">
    <w:name w:val="Normal (Web)"/>
    <w:basedOn w:val="Normal"/>
    <w:uiPriority w:val="99"/>
    <w:semiHidden/>
    <w:unhideWhenUsed/>
    <w:rsid w:val="00824B03"/>
    <w:pPr>
      <w:spacing w:before="100" w:beforeAutospacing="1" w:after="100" w:afterAutospacing="1"/>
    </w:pPr>
    <w:rPr>
      <w:rFonts w:ascii="Times New Roman" w:hAnsi="Times New Roman"/>
      <w:szCs w:val="24"/>
      <w:lang w:eastAsia="en-GB"/>
    </w:rPr>
  </w:style>
  <w:style w:type="table" w:styleId="TableGrid">
    <w:name w:val="Table Grid"/>
    <w:basedOn w:val="TableNormal"/>
    <w:uiPriority w:val="59"/>
    <w:rsid w:val="00BB6507"/>
    <w:rPr>
      <w:rFonts w:ascii="Arial"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482617">
      <w:bodyDiv w:val="1"/>
      <w:marLeft w:val="0"/>
      <w:marRight w:val="0"/>
      <w:marTop w:val="0"/>
      <w:marBottom w:val="0"/>
      <w:divBdr>
        <w:top w:val="none" w:sz="0" w:space="0" w:color="auto"/>
        <w:left w:val="none" w:sz="0" w:space="0" w:color="auto"/>
        <w:bottom w:val="none" w:sz="0" w:space="0" w:color="auto"/>
        <w:right w:val="none" w:sz="0" w:space="0" w:color="auto"/>
      </w:divBdr>
    </w:div>
    <w:div w:id="14305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scot/privacy/"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A37379747</value>
    </field>
    <field name="Objective-Title">
      <value order="0">Cancer Strategy - RIF and Questionnaire</value>
    </field>
    <field name="Objective-Description">
      <value order="0"/>
    </field>
    <field name="Objective-CreationStamp">
      <value order="0">2022-04-06T11:36:05Z</value>
    </field>
    <field name="Objective-IsApproved">
      <value order="0">false</value>
    </field>
    <field name="Objective-IsPublished">
      <value order="0">false</value>
    </field>
    <field name="Objective-DatePublished">
      <value order="0"/>
    </field>
    <field name="Objective-ModificationStamp">
      <value order="0">2022-04-06T12:11:03Z</value>
    </field>
    <field name="Objective-Owner">
      <value order="0">Carnegie, Seona S (U447699)</value>
    </field>
    <field name="Objective-Path">
      <value order="0">Objective Global Folder:SG File Plan:Health, nutrition and care:Health:Diseases:Advice and policy: Diseases:Cancer Strategy Development (2023-2033): Advice and Policy: 2022-2027</value>
    </field>
    <field name="Objective-Parent">
      <value order="0">Cancer Strategy Development (2023-2033): Advice and Policy: 2022-2027</value>
    </field>
    <field name="Objective-State">
      <value order="0">Being Edited</value>
    </field>
    <field name="Objective-VersionId">
      <value order="0">vA55305206</value>
    </field>
    <field name="Objective-Version">
      <value order="0">0.2</value>
    </field>
    <field name="Objective-VersionNumber">
      <value order="0">2</value>
    </field>
    <field name="Objective-VersionComment">
      <value order="0"/>
    </field>
    <field name="Objective-FileNumber">
      <value order="0">POL/37770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EC93F86-1172-4C77-A8C2-2D270176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Swanson DA (Denise)</dc:creator>
  <cp:lastModifiedBy>Seona Carnegie</cp:lastModifiedBy>
  <cp:revision>2</cp:revision>
  <cp:lastPrinted>2020-03-05T16:49:00Z</cp:lastPrinted>
  <dcterms:created xsi:type="dcterms:W3CDTF">2022-04-12T07:41:00Z</dcterms:created>
  <dcterms:modified xsi:type="dcterms:W3CDTF">2022-04-12T07:41:00Z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A37379747</vt:lpwstr>
  </property>
  <property fmtid="{D5CDD505-2E9C-101B-9397-08002B2CF9AE}" pid="4" name="Objective-Title">
    <vt:lpwstr>Cancer Strategy - RIF and Questionnaire</vt:lpwstr>
  </property>
  <property fmtid="{D5CDD505-2E9C-101B-9397-08002B2CF9AE}" pid="5" name="Objective-Description">
    <vt:lpwstr/>
  </property>
  <property fmtid="{D5CDD505-2E9C-101B-9397-08002B2CF9AE}" pid="6" name="Objective-CreationStamp">
    <vt:filetime>2022-04-06T11:36:05Z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2022-04-06T12:11:03Z</vt:filetime>
  </property>
  <property fmtid="{D5CDD505-2E9C-101B-9397-08002B2CF9AE}" pid="11" name="Objective-Owner">
    <vt:lpwstr>Carnegie, Seona S (U447699)</vt:lpwstr>
  </property>
  <property fmtid="{D5CDD505-2E9C-101B-9397-08002B2CF9AE}" pid="12" name="Objective-Path">
    <vt:lpwstr>Objective Global Folder:SG File Plan:Health, nutrition and care:Health:Diseases:Advice and policy: Diseases:Cancer Strategy Development (2023-2033): Advice and Policy: 2022-2027</vt:lpwstr>
  </property>
  <property fmtid="{D5CDD505-2E9C-101B-9397-08002B2CF9AE}" pid="13" name="Objective-Parent">
    <vt:lpwstr>Cancer Strategy Development (2023-2033): Advice and Policy: 2022-2027</vt:lpwstr>
  </property>
  <property fmtid="{D5CDD505-2E9C-101B-9397-08002B2CF9AE}" pid="14" name="Objective-State">
    <vt:lpwstr>Being Edited</vt:lpwstr>
  </property>
  <property fmtid="{D5CDD505-2E9C-101B-9397-08002B2CF9AE}" pid="15" name="Objective-VersionId">
    <vt:lpwstr>vA55305206</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POL/37770</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