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58B223F4" w14:textId="1FCC88E2" w:rsid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pl"/>
          <w:b w:val="1"/>
          <w:bCs w:val="1"/>
          <w:i w:val="0"/>
          <w:iCs w:val="0"/>
          <w:u w:val="single"/>
          <w:vertAlign w:val="baseline"/>
          <w:rtl w:val="0"/>
        </w:rPr>
        <w:t xml:space="preserve">NIEZALEŻNY PRZEGLĄD KSZTAŁCENIA I ROZWOJU SPOŁECZNOŚCI LOKALNYCH (</w:t>
      </w:r>
      <w:r>
        <w:rPr>
          <w:lang w:val="pl"/>
          <w:b w:val="1"/>
          <w:bCs w:val="1"/>
          <w:i w:val="1"/>
          <w:iCs w:val="1"/>
          <w:u w:val="single"/>
          <w:vertAlign w:val="baseline"/>
          <w:rtl w:val="0"/>
        </w:rPr>
        <w:t xml:space="preserve">COMMUNITY LEARNING &amp; DEVELOPMENT</w:t>
      </w:r>
      <w:r>
        <w:rPr>
          <w:lang w:val="pl"/>
          <w:b w:val="1"/>
          <w:bCs w:val="1"/>
          <w:i w:val="0"/>
          <w:iCs w:val="0"/>
          <w:u w:val="single"/>
          <w:vertAlign w:val="baseline"/>
          <w:rtl w:val="0"/>
        </w:rPr>
        <w:t xml:space="preserve"> - CLD)</w:t>
      </w:r>
    </w:p>
    <w:p w14:paraId="57D40EEF" w14:textId="77777777" w:rsidR="0064750B" w:rsidRDefault="0064750B" w:rsidP="0064750B">
      <w:pPr>
        <w:rPr>
          <w:b/>
          <w:bCs/>
          <w:u w:val="single"/>
        </w:rPr>
      </w:pPr>
    </w:p>
    <w:p w14:paraId="29F3964B" w14:textId="1B20713A" w:rsidR="0064750B" w:rsidRP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pl"/>
          <w:b w:val="1"/>
          <w:bCs w:val="1"/>
          <w:i w:val="0"/>
          <w:iCs w:val="0"/>
          <w:u w:val="single"/>
          <w:vertAlign w:val="baseline"/>
          <w:rtl w:val="0"/>
        </w:rPr>
        <w:t xml:space="preserve">Pytania dla uczniów CLD, obecnych i potencjalnych,</w:t>
      </w:r>
    </w:p>
    <w:p w14:paraId="1843A92F" w14:textId="77777777" w:rsidR="0064750B" w:rsidRDefault="0064750B" w:rsidP="0064750B"/>
    <w:p w14:paraId="78B9DAA2" w14:textId="77777777" w:rsidR="0064750B" w:rsidRDefault="0064750B" w:rsidP="0064750B"/>
    <w:p w14:paraId="7C137EA0" w14:textId="35E7A390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Jaki jest zakres Pan/i wiedzy na temat możliwości skorzystania z nauki w swojej pobliskiej okolicy?</w:t>
      </w:r>
    </w:p>
    <w:p w14:paraId="2E48B229" w14:textId="77777777" w:rsidR="0064750B" w:rsidRDefault="0064750B" w:rsidP="0064750B"/>
    <w:p w14:paraId="64C02475" w14:textId="77777777" w:rsidR="0064750B" w:rsidRDefault="0064750B" w:rsidP="0064750B"/>
    <w:p w14:paraId="44B356F4" w14:textId="1DD61B81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Jak dowiedział/a się Pan/i o tych możliwościach nauki?</w:t>
      </w:r>
    </w:p>
    <w:p w14:paraId="2D407BB2" w14:textId="77777777" w:rsidR="0064750B" w:rsidRDefault="0064750B" w:rsidP="0064750B"/>
    <w:p w14:paraId="4A615DB6" w14:textId="77777777" w:rsidR="0064750B" w:rsidRDefault="0064750B" w:rsidP="0064750B"/>
    <w:p w14:paraId="502D0A1C" w14:textId="516D0024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Jeśli chciałby/chciałaby Pan/i nauczyć się czegoś nowego w swojej lokalnej społeczności, jak by to Pan/i zrobił/a?</w:t>
      </w:r>
    </w:p>
    <w:p w14:paraId="17DE97AA" w14:textId="77777777" w:rsidR="0064750B" w:rsidRDefault="0064750B" w:rsidP="0064750B"/>
    <w:p w14:paraId="3FE74EFB" w14:textId="77777777" w:rsidR="0064750B" w:rsidRDefault="0064750B" w:rsidP="0064750B"/>
    <w:p w14:paraId="21EAD915" w14:textId="6B7E8BE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Jeśli obecnie uczy się Pan/i w swojej lokalnej społeczności lub robił/a to Pan/i w przeszłości, co motywowało tą decyzję?</w:t>
      </w:r>
    </w:p>
    <w:p w14:paraId="1A709130" w14:textId="77777777" w:rsidR="0064750B" w:rsidRDefault="0064750B" w:rsidP="0064750B"/>
    <w:p w14:paraId="69011FDB" w14:textId="77777777" w:rsidR="0064750B" w:rsidRDefault="0064750B" w:rsidP="0064750B"/>
    <w:p w14:paraId="380BEC2B" w14:textId="7BA5AE12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Jeśli miał/a Pan/i jakieś cele, które chciał/a Pan/i osiągnąć za sprawą nauki, czy uważa Pan/i je za osiągnięte?</w:t>
      </w:r>
    </w:p>
    <w:p w14:paraId="2E7C8FCE" w14:textId="77777777" w:rsidR="0064750B" w:rsidRDefault="0064750B" w:rsidP="0064750B"/>
    <w:p w14:paraId="28888408" w14:textId="77777777" w:rsidR="0064750B" w:rsidRDefault="0064750B" w:rsidP="0064750B"/>
    <w:p w14:paraId="2D03F7C5" w14:textId="45E5C1D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Czy jest coś, co utrudnia Pan(u)/i kontynuowanie nauki?</w:t>
      </w:r>
    </w:p>
    <w:p w14:paraId="19936065" w14:textId="77777777" w:rsidR="0064750B" w:rsidRDefault="0064750B" w:rsidP="0064750B"/>
    <w:p w14:paraId="44593514" w14:textId="77777777" w:rsidR="0064750B" w:rsidRDefault="0064750B" w:rsidP="0064750B"/>
    <w:p w14:paraId="50806B8F" w14:textId="599906BA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Czy uczy się Pan/i w godzinach i miejscu odpowiednich do swoich potrzeb?</w:t>
      </w:r>
    </w:p>
    <w:p w14:paraId="5A6B1888" w14:textId="77777777" w:rsidR="0064750B" w:rsidRDefault="0064750B" w:rsidP="0064750B"/>
    <w:p w14:paraId="6CE43EFC" w14:textId="77777777" w:rsidR="0064750B" w:rsidRDefault="0064750B" w:rsidP="0064750B"/>
    <w:p w14:paraId="6624233E" w14:textId="578C923C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Wedle Pan(a)/i opinii, w jaki sposób zdobyta wiedza może okazać się pomocna w przyszłości?</w:t>
      </w:r>
    </w:p>
    <w:p w14:paraId="45793FAC" w14:textId="77777777" w:rsidR="0064750B" w:rsidRDefault="0064750B" w:rsidP="0064750B"/>
    <w:p w14:paraId="4AFBD415" w14:textId="77777777" w:rsidR="0064750B" w:rsidRDefault="0064750B" w:rsidP="0064750B"/>
    <w:p w14:paraId="3B7D3063" w14:textId="59AD5718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Czy któryś z pracowników lub wolontariuszy rozmawiał z Pan(em)/ią o nauce w przyszłości?</w:t>
      </w:r>
    </w:p>
    <w:p w14:paraId="47BDDBFD" w14:textId="77777777" w:rsidR="0064750B" w:rsidRDefault="0064750B" w:rsidP="0064750B"/>
    <w:p w14:paraId="65D02E15" w14:textId="77777777" w:rsidR="0064750B" w:rsidRDefault="0064750B" w:rsidP="0064750B"/>
    <w:p w14:paraId="7E2EDEB3" w14:textId="38C53639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Proszę opowiedzieć o wsparciu w nauce jakie Pan/i otrzymuje od pracowników i wolontariuszy?</w:t>
      </w:r>
    </w:p>
    <w:p w14:paraId="46A811F1" w14:textId="77777777" w:rsidR="0064750B" w:rsidRDefault="0064750B" w:rsidP="0064750B"/>
    <w:p w14:paraId="6BE9AB49" w14:textId="77777777" w:rsidR="0064750B" w:rsidRDefault="0064750B" w:rsidP="0064750B"/>
    <w:p w14:paraId="2FCE26FA" w14:textId="7EC8E433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Gdzie mógłby/mogłaby Pan/i zgłosić obawy dotyczące swojej nauki i/lub miejsca, w którym się Pan/i uczy?</w:t>
      </w:r>
    </w:p>
    <w:p w14:paraId="4E4316A7" w14:textId="77777777" w:rsidR="0064750B" w:rsidRDefault="0064750B" w:rsidP="0064750B"/>
    <w:p w14:paraId="6B67C13E" w14:textId="77777777" w:rsidR="0064750B" w:rsidRDefault="0064750B" w:rsidP="0064750B"/>
    <w:p w14:paraId="0631CDDC" w14:textId="40F4044D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Czy jest coś jeszcze, co chce Pan/i powiedzieć na temat rozwoju i kształcenia społeczności lokalnych (</w:t>
      </w:r>
      <w:r>
        <w:rPr>
          <w:lang w:val="pl"/>
          <w:b w:val="0"/>
          <w:bCs w:val="0"/>
          <w:i w:val="1"/>
          <w:iCs w:val="1"/>
          <w:u w:val="none"/>
          <w:vertAlign w:val="baseline"/>
          <w:rtl w:val="0"/>
        </w:rPr>
        <w:t xml:space="preserve">Community Learning &amp; Development</w:t>
      </w: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)?</w:t>
      </w:r>
    </w:p>
    <w:p w14:paraId="2D200888" w14:textId="77777777" w:rsidR="0064750B" w:rsidRDefault="0064750B" w:rsidP="0064750B">
      <w:pPr>
        <w:jc w:val="both"/>
      </w:pPr>
    </w:p>
    <w:p w14:paraId="7B7269A7" w14:textId="77777777" w:rsidR="0064750B" w:rsidRDefault="0064750B" w:rsidP="0064750B">
      <w:pPr>
        <w:jc w:val="both"/>
      </w:pPr>
    </w:p>
    <w:p w14:paraId="43397A22" w14:textId="55DE965B" w:rsidR="00027C27" w:rsidRPr="009B7615" w:rsidRDefault="00027C27" w:rsidP="0064750B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Craig Robertson</cp:lastModifiedBy>
  <cp:revision>1</cp:revision>
  <dcterms:created xsi:type="dcterms:W3CDTF">2024-01-22T16:48:00Z</dcterms:created>
  <dcterms:modified xsi:type="dcterms:W3CDTF">2024-01-22T16:52:00Z</dcterms:modified>
</cp:coreProperties>
</file>